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E1" w:rsidRDefault="00787C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80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o942"/>
      <w:bookmarkEnd w:id="0"/>
      <w:r>
        <w:rPr>
          <w:rFonts w:ascii="Times New Roman" w:hAnsi="Times New Roman"/>
          <w:b/>
          <w:sz w:val="28"/>
          <w:szCs w:val="28"/>
        </w:rPr>
        <w:t>ПАСПОРТ</w:t>
      </w:r>
    </w:p>
    <w:p w:rsidR="00787CE1" w:rsidRDefault="00A96823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НАЙПРОСТІШОГО УКРИТТЯ</w:t>
      </w:r>
    </w:p>
    <w:p w:rsidR="00A96823" w:rsidRDefault="00A96823" w:rsidP="00A96823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28"/>
          <w:szCs w:val="28"/>
        </w:rPr>
      </w:pPr>
      <w:bookmarkStart w:id="1" w:name="o943"/>
      <w:bookmarkEnd w:id="1"/>
    </w:p>
    <w:p w:rsidR="00692C8B" w:rsidRDefault="00D268DF" w:rsidP="00A96823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ЗАГАЛЬНІ ВІДОМОСТІ</w:t>
      </w:r>
    </w:p>
    <w:p w:rsidR="00787CE1" w:rsidRPr="00A96823" w:rsidRDefault="00D268DF" w:rsidP="00A96823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bookmarkStart w:id="2" w:name="o944"/>
      <w:bookmarkEnd w:id="2"/>
      <w:r>
        <w:rPr>
          <w:rFonts w:ascii="Times New Roman" w:hAnsi="Times New Roman"/>
          <w:sz w:val="28"/>
          <w:szCs w:val="28"/>
        </w:rPr>
        <w:t xml:space="preserve">1. Місцезнаходження </w:t>
      </w:r>
      <w:r w:rsidR="00A96823">
        <w:rPr>
          <w:rFonts w:ascii="Times New Roman" w:hAnsi="Times New Roman"/>
          <w:sz w:val="28"/>
          <w:szCs w:val="28"/>
          <w:u w:val="single"/>
        </w:rPr>
        <w:t xml:space="preserve">село Велика </w:t>
      </w:r>
      <w:proofErr w:type="spellStart"/>
      <w:r w:rsidR="00A96823">
        <w:rPr>
          <w:rFonts w:ascii="Times New Roman" w:hAnsi="Times New Roman"/>
          <w:sz w:val="28"/>
          <w:szCs w:val="28"/>
          <w:u w:val="single"/>
        </w:rPr>
        <w:t>Глуша</w:t>
      </w:r>
      <w:proofErr w:type="spellEnd"/>
      <w:r w:rsidR="00A96823">
        <w:rPr>
          <w:rFonts w:ascii="Times New Roman" w:hAnsi="Times New Roman"/>
          <w:sz w:val="28"/>
          <w:szCs w:val="28"/>
          <w:u w:val="single"/>
        </w:rPr>
        <w:t xml:space="preserve"> вулиця Олександра Пасика будинок 85 Камінь-</w:t>
      </w:r>
      <w:proofErr w:type="spellStart"/>
      <w:r w:rsidR="00A96823">
        <w:rPr>
          <w:rFonts w:ascii="Times New Roman" w:hAnsi="Times New Roman"/>
          <w:sz w:val="28"/>
          <w:szCs w:val="28"/>
          <w:u w:val="single"/>
        </w:rPr>
        <w:t>Каширського</w:t>
      </w:r>
      <w:proofErr w:type="spellEnd"/>
      <w:r w:rsidR="00A96823">
        <w:rPr>
          <w:rFonts w:ascii="Times New Roman" w:hAnsi="Times New Roman"/>
          <w:sz w:val="28"/>
          <w:szCs w:val="28"/>
          <w:u w:val="single"/>
        </w:rPr>
        <w:t xml:space="preserve"> району Волинської області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(місто, район, вулиця, № будинку) </w:t>
      </w:r>
      <w:r>
        <w:rPr>
          <w:rFonts w:ascii="Times New Roman" w:hAnsi="Times New Roman"/>
          <w:sz w:val="28"/>
          <w:szCs w:val="28"/>
          <w:vertAlign w:val="superscript"/>
        </w:rPr>
        <w:br/>
      </w:r>
      <w:bookmarkStart w:id="3" w:name="o945"/>
      <w:bookmarkEnd w:id="3"/>
      <w:r>
        <w:rPr>
          <w:rFonts w:ascii="Times New Roman" w:hAnsi="Times New Roman"/>
          <w:sz w:val="28"/>
          <w:szCs w:val="28"/>
        </w:rPr>
        <w:t xml:space="preserve">2. Кому належить </w:t>
      </w:r>
      <w:r w:rsidR="00A96823">
        <w:rPr>
          <w:rFonts w:ascii="Times New Roman" w:hAnsi="Times New Roman"/>
          <w:sz w:val="28"/>
          <w:szCs w:val="28"/>
          <w:u w:val="single"/>
        </w:rPr>
        <w:t>Закладу загальної середньої освіти «</w:t>
      </w:r>
      <w:proofErr w:type="spellStart"/>
      <w:r w:rsidR="00A96823">
        <w:rPr>
          <w:rFonts w:ascii="Times New Roman" w:hAnsi="Times New Roman"/>
          <w:sz w:val="28"/>
          <w:szCs w:val="28"/>
          <w:u w:val="single"/>
        </w:rPr>
        <w:t>Великоглушанський</w:t>
      </w:r>
      <w:proofErr w:type="spellEnd"/>
      <w:r w:rsidR="00A96823">
        <w:rPr>
          <w:rFonts w:ascii="Times New Roman" w:hAnsi="Times New Roman"/>
          <w:sz w:val="28"/>
          <w:szCs w:val="28"/>
          <w:u w:val="single"/>
        </w:rPr>
        <w:t xml:space="preserve"> ліцей»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(форма власності, найменування підприємства (установи, організації) – балансоутримувача 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сховища (протирадіаційного укриття), для державних – найменування міністерства або іншого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центрального органу виконавчої влади, до сфери управління якого належить сховище (протирадіаційне укриття)) </w:t>
      </w:r>
      <w:r>
        <w:rPr>
          <w:rFonts w:ascii="Times New Roman" w:hAnsi="Times New Roman"/>
          <w:sz w:val="28"/>
          <w:szCs w:val="28"/>
          <w:vertAlign w:val="superscript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28"/>
          <w:szCs w:val="28"/>
        </w:rPr>
      </w:pPr>
      <w:bookmarkStart w:id="4" w:name="o946"/>
      <w:bookmarkEnd w:id="4"/>
      <w:r>
        <w:rPr>
          <w:rFonts w:ascii="Times New Roman" w:hAnsi="Times New Roman"/>
          <w:sz w:val="28"/>
          <w:szCs w:val="28"/>
        </w:rPr>
        <w:t>3. Найменування проектної організації, якою затверджено проект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12"/>
          <w:szCs w:val="12"/>
        </w:rPr>
      </w:pPr>
      <w:bookmarkStart w:id="5" w:name="o947"/>
      <w:bookmarkEnd w:id="5"/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6" w:name="o948"/>
      <w:bookmarkEnd w:id="6"/>
      <w:r>
        <w:rPr>
          <w:rFonts w:ascii="Times New Roman" w:hAnsi="Times New Roman"/>
          <w:sz w:val="28"/>
          <w:szCs w:val="28"/>
        </w:rPr>
        <w:t xml:space="preserve">4. Найменування </w:t>
      </w:r>
      <w:proofErr w:type="spellStart"/>
      <w:r>
        <w:rPr>
          <w:rFonts w:ascii="Times New Roman" w:hAnsi="Times New Roman"/>
          <w:sz w:val="28"/>
          <w:szCs w:val="28"/>
        </w:rPr>
        <w:t>генпідрядної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 субпідрядних організацій, які будували сховище (протирадіаційне укриття) _____________________________________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12"/>
          <w:szCs w:val="12"/>
        </w:rPr>
      </w:pPr>
      <w:bookmarkStart w:id="7" w:name="o949"/>
      <w:bookmarkEnd w:id="7"/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28"/>
          <w:szCs w:val="28"/>
        </w:rPr>
      </w:pPr>
      <w:bookmarkStart w:id="8" w:name="o950"/>
      <w:bookmarkEnd w:id="8"/>
      <w:r>
        <w:rPr>
          <w:rFonts w:ascii="Times New Roman" w:hAnsi="Times New Roman"/>
          <w:sz w:val="28"/>
          <w:szCs w:val="28"/>
        </w:rPr>
        <w:t>5. Призначення  сховища (протирадіаційного укриття) у  мирний час</w:t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12"/>
          <w:szCs w:val="12"/>
        </w:rPr>
      </w:pPr>
      <w:bookmarkStart w:id="9" w:name="o951"/>
      <w:bookmarkEnd w:id="9"/>
      <w:r>
        <w:rPr>
          <w:rFonts w:ascii="Times New Roman" w:hAnsi="Times New Roman"/>
          <w:sz w:val="28"/>
          <w:szCs w:val="28"/>
        </w:rPr>
        <w:t>__</w:t>
      </w:r>
      <w:r w:rsidR="008B1865" w:rsidRPr="008B1865">
        <w:rPr>
          <w:rFonts w:ascii="Times New Roman" w:hAnsi="Times New Roman"/>
          <w:sz w:val="28"/>
          <w:szCs w:val="28"/>
          <w:u w:val="single"/>
        </w:rPr>
        <w:t>підвальне приміщення</w:t>
      </w:r>
      <w:r>
        <w:rPr>
          <w:rFonts w:ascii="Times New Roman" w:hAnsi="Times New Roman"/>
          <w:sz w:val="28"/>
          <w:szCs w:val="28"/>
        </w:rPr>
        <w:t xml:space="preserve">_______________________________________ </w:t>
      </w:r>
      <w:r>
        <w:rPr>
          <w:rFonts w:ascii="Times New Roman" w:hAnsi="Times New Roman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28"/>
          <w:szCs w:val="28"/>
        </w:rPr>
      </w:pPr>
      <w:bookmarkStart w:id="10" w:name="o952"/>
      <w:bookmarkEnd w:id="10"/>
      <w:r>
        <w:rPr>
          <w:rFonts w:ascii="Times New Roman" w:hAnsi="Times New Roman"/>
          <w:sz w:val="28"/>
          <w:szCs w:val="28"/>
        </w:rPr>
        <w:t xml:space="preserve">6. Організація, що експлуатує сховище (протирадіаційне укриття) </w:t>
      </w:r>
      <w:r>
        <w:rPr>
          <w:rFonts w:ascii="Times New Roman" w:hAnsi="Times New Roman"/>
          <w:sz w:val="28"/>
          <w:szCs w:val="28"/>
        </w:rPr>
        <w:br/>
        <w:t xml:space="preserve">у мирний час, з якого періоду __________________________________________ </w:t>
      </w:r>
      <w:r>
        <w:rPr>
          <w:rFonts w:ascii="Times New Roman" w:hAnsi="Times New Roman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sz w:val="12"/>
          <w:szCs w:val="12"/>
        </w:rPr>
      </w:pPr>
      <w:bookmarkStart w:id="11" w:name="o953"/>
      <w:bookmarkEnd w:id="11"/>
      <w:r>
        <w:rPr>
          <w:rFonts w:ascii="Times New Roman" w:hAnsi="Times New Roman"/>
          <w:sz w:val="28"/>
          <w:szCs w:val="28"/>
        </w:rPr>
        <w:t xml:space="preserve">7. Дата прийняття в експлуатацію ______________________________________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(рік, місяць, число)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color w:val="000000"/>
          <w:sz w:val="28"/>
          <w:szCs w:val="28"/>
        </w:rPr>
      </w:pPr>
      <w:bookmarkStart w:id="12" w:name="o954"/>
      <w:bookmarkEnd w:id="12"/>
      <w:r>
        <w:rPr>
          <w:rFonts w:ascii="Times New Roman" w:hAnsi="Times New Roman"/>
          <w:sz w:val="28"/>
          <w:szCs w:val="28"/>
        </w:rPr>
        <w:t xml:space="preserve">8.  Час   приведення   сховища   (протирадіаційного   укриття)  у </w:t>
      </w:r>
      <w:r>
        <w:rPr>
          <w:rFonts w:ascii="Times New Roman" w:hAnsi="Times New Roman"/>
          <w:sz w:val="28"/>
          <w:szCs w:val="28"/>
        </w:rPr>
        <w:br/>
        <w:t>готовність _________________________________</w:t>
      </w:r>
      <w:r>
        <w:rPr>
          <w:color w:val="000000"/>
          <w:sz w:val="28"/>
          <w:szCs w:val="28"/>
        </w:rPr>
        <w:t xml:space="preserve"> ________________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</w:p>
    <w:p w:rsidR="00787CE1" w:rsidRDefault="00D268DF">
      <w:pPr>
        <w:pStyle w:val="HTM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/>
          <w:color w:val="000000"/>
          <w:sz w:val="24"/>
          <w:szCs w:val="24"/>
        </w:rPr>
      </w:pPr>
      <w:bookmarkStart w:id="13" w:name="o955"/>
      <w:bookmarkStart w:id="14" w:name="_GoBack"/>
      <w:bookmarkEnd w:id="13"/>
      <w:bookmarkEnd w:id="14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787CE1">
      <w:pgSz w:w="11906" w:h="16838"/>
      <w:pgMar w:top="720" w:right="720" w:bottom="1134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E9" w:rsidRDefault="00524DE9">
      <w:pPr>
        <w:spacing w:line="240" w:lineRule="auto"/>
      </w:pPr>
      <w:r>
        <w:separator/>
      </w:r>
    </w:p>
  </w:endnote>
  <w:endnote w:type="continuationSeparator" w:id="0">
    <w:p w:rsidR="00524DE9" w:rsidRDefault="0052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E9" w:rsidRDefault="00524DE9">
      <w:pPr>
        <w:spacing w:after="0"/>
      </w:pPr>
      <w:r>
        <w:separator/>
      </w:r>
    </w:p>
  </w:footnote>
  <w:footnote w:type="continuationSeparator" w:id="0">
    <w:p w:rsidR="00524DE9" w:rsidRDefault="00524D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E31B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4DE9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2C8B"/>
    <w:rsid w:val="00695DCD"/>
    <w:rsid w:val="006A05CC"/>
    <w:rsid w:val="006A35A7"/>
    <w:rsid w:val="007152D7"/>
    <w:rsid w:val="00746C14"/>
    <w:rsid w:val="00780054"/>
    <w:rsid w:val="00787CE1"/>
    <w:rsid w:val="007C2C59"/>
    <w:rsid w:val="00801F23"/>
    <w:rsid w:val="0080514F"/>
    <w:rsid w:val="00837632"/>
    <w:rsid w:val="0085640F"/>
    <w:rsid w:val="008567AA"/>
    <w:rsid w:val="00892712"/>
    <w:rsid w:val="008A680A"/>
    <w:rsid w:val="008B0BB0"/>
    <w:rsid w:val="008B1865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0B9B"/>
    <w:rsid w:val="00A32F56"/>
    <w:rsid w:val="00A36028"/>
    <w:rsid w:val="00A91424"/>
    <w:rsid w:val="00A96823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B3991"/>
    <w:rsid w:val="00CC0600"/>
    <w:rsid w:val="00CC78AC"/>
    <w:rsid w:val="00CF7953"/>
    <w:rsid w:val="00D07232"/>
    <w:rsid w:val="00D10245"/>
    <w:rsid w:val="00D21BDD"/>
    <w:rsid w:val="00D268DF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1E31BE"/>
    <w:rsid w:val="750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7" w:qFormat="1"/>
    <w:lsdException w:name="index 8" w:qFormat="1"/>
    <w:lsdException w:name="index 9" w:qFormat="1"/>
    <w:lsdException w:name="index heading" w:qFormat="1"/>
    <w:lsdException w:name="caption" w:semiHidden="1" w:unhideWhenUsed="1" w:qFormat="1"/>
    <w:lsdException w:name="annotation reference" w:qFormat="1"/>
    <w:lsdException w:name="lin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qFormat/>
    <w:rPr>
      <w:sz w:val="16"/>
      <w:szCs w:val="16"/>
    </w:rPr>
  </w:style>
  <w:style w:type="paragraph" w:styleId="a6">
    <w:name w:val="Block Text"/>
    <w:basedOn w:val="a1"/>
    <w:qFormat/>
    <w:pPr>
      <w:spacing w:after="120"/>
      <w:ind w:leftChars="700" w:left="1440" w:rightChars="700" w:right="1440"/>
    </w:pPr>
  </w:style>
  <w:style w:type="paragraph" w:styleId="a7">
    <w:name w:val="Body Text"/>
    <w:basedOn w:val="a1"/>
    <w:qFormat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qFormat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qFormat/>
    <w:pPr>
      <w:ind w:firstLineChars="200" w:firstLine="420"/>
    </w:pPr>
  </w:style>
  <w:style w:type="paragraph" w:styleId="24">
    <w:name w:val="Body Text Indent 2"/>
    <w:basedOn w:val="a1"/>
    <w:qFormat/>
    <w:pPr>
      <w:spacing w:after="120" w:line="480" w:lineRule="auto"/>
      <w:ind w:leftChars="200" w:left="420"/>
    </w:pPr>
  </w:style>
  <w:style w:type="paragraph" w:styleId="33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qFormat/>
    <w:rPr>
      <w:sz w:val="21"/>
      <w:szCs w:val="21"/>
    </w:rPr>
  </w:style>
  <w:style w:type="paragraph" w:styleId="ad">
    <w:name w:val="annotation text"/>
    <w:basedOn w:val="a1"/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Date"/>
    <w:basedOn w:val="a1"/>
    <w:next w:val="a1"/>
    <w:qFormat/>
    <w:pPr>
      <w:ind w:leftChars="2500" w:left="100"/>
    </w:pPr>
  </w:style>
  <w:style w:type="paragraph" w:styleId="af0">
    <w:name w:val="Document Map"/>
    <w:basedOn w:val="a1"/>
    <w:qFormat/>
    <w:pPr>
      <w:shd w:val="clear" w:color="auto" w:fill="000080"/>
    </w:pPr>
  </w:style>
  <w:style w:type="paragraph" w:styleId="af1">
    <w:name w:val="E-mail Signature"/>
    <w:basedOn w:val="a1"/>
    <w:qFormat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80">
    <w:name w:val="index 8"/>
    <w:basedOn w:val="a1"/>
    <w:next w:val="a1"/>
    <w:qFormat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qFormat/>
    <w:rPr>
      <w:rFonts w:ascii="Arial" w:hAnsi="Arial" w:cs="Arial"/>
      <w:b/>
      <w:bCs/>
    </w:rPr>
  </w:style>
  <w:style w:type="character" w:styleId="afd">
    <w:name w:val="line number"/>
    <w:basedOn w:val="a2"/>
    <w:qFormat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qFormat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qFormat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qFormat/>
    <w:pPr>
      <w:numPr>
        <w:numId w:val="3"/>
      </w:numPr>
    </w:pPr>
  </w:style>
  <w:style w:type="paragraph" w:styleId="40">
    <w:name w:val="List Bullet 4"/>
    <w:basedOn w:val="a1"/>
    <w:qFormat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f">
    <w:name w:val="List Continue"/>
    <w:basedOn w:val="a1"/>
    <w:qFormat/>
    <w:pPr>
      <w:spacing w:after="120"/>
      <w:ind w:leftChars="200" w:left="420"/>
    </w:pPr>
  </w:style>
  <w:style w:type="paragraph" w:styleId="28">
    <w:name w:val="List Continue 2"/>
    <w:basedOn w:val="a1"/>
    <w:qFormat/>
    <w:pPr>
      <w:spacing w:after="120"/>
      <w:ind w:leftChars="400" w:left="840"/>
    </w:pPr>
  </w:style>
  <w:style w:type="paragraph" w:styleId="36">
    <w:name w:val="List Continue 3"/>
    <w:basedOn w:val="a1"/>
    <w:qFormat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7" w:qFormat="1"/>
    <w:lsdException w:name="index 8" w:qFormat="1"/>
    <w:lsdException w:name="index 9" w:qFormat="1"/>
    <w:lsdException w:name="index heading" w:qFormat="1"/>
    <w:lsdException w:name="caption" w:semiHidden="1" w:unhideWhenUsed="1" w:qFormat="1"/>
    <w:lsdException w:name="annotation reference" w:qFormat="1"/>
    <w:lsdException w:name="lin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qFormat/>
    <w:rPr>
      <w:sz w:val="16"/>
      <w:szCs w:val="16"/>
    </w:rPr>
  </w:style>
  <w:style w:type="paragraph" w:styleId="a6">
    <w:name w:val="Block Text"/>
    <w:basedOn w:val="a1"/>
    <w:qFormat/>
    <w:pPr>
      <w:spacing w:after="120"/>
      <w:ind w:leftChars="700" w:left="1440" w:rightChars="700" w:right="1440"/>
    </w:pPr>
  </w:style>
  <w:style w:type="paragraph" w:styleId="a7">
    <w:name w:val="Body Text"/>
    <w:basedOn w:val="a1"/>
    <w:qFormat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qFormat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qFormat/>
    <w:pPr>
      <w:ind w:firstLineChars="200" w:firstLine="420"/>
    </w:pPr>
  </w:style>
  <w:style w:type="paragraph" w:styleId="24">
    <w:name w:val="Body Text Indent 2"/>
    <w:basedOn w:val="a1"/>
    <w:qFormat/>
    <w:pPr>
      <w:spacing w:after="120" w:line="480" w:lineRule="auto"/>
      <w:ind w:leftChars="200" w:left="420"/>
    </w:pPr>
  </w:style>
  <w:style w:type="paragraph" w:styleId="33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qFormat/>
    <w:rPr>
      <w:sz w:val="21"/>
      <w:szCs w:val="21"/>
    </w:rPr>
  </w:style>
  <w:style w:type="paragraph" w:styleId="ad">
    <w:name w:val="annotation text"/>
    <w:basedOn w:val="a1"/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Date"/>
    <w:basedOn w:val="a1"/>
    <w:next w:val="a1"/>
    <w:qFormat/>
    <w:pPr>
      <w:ind w:leftChars="2500" w:left="100"/>
    </w:pPr>
  </w:style>
  <w:style w:type="paragraph" w:styleId="af0">
    <w:name w:val="Document Map"/>
    <w:basedOn w:val="a1"/>
    <w:qFormat/>
    <w:pPr>
      <w:shd w:val="clear" w:color="auto" w:fill="000080"/>
    </w:pPr>
  </w:style>
  <w:style w:type="paragraph" w:styleId="af1">
    <w:name w:val="E-mail Signature"/>
    <w:basedOn w:val="a1"/>
    <w:qFormat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80">
    <w:name w:val="index 8"/>
    <w:basedOn w:val="a1"/>
    <w:next w:val="a1"/>
    <w:qFormat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qFormat/>
    <w:rPr>
      <w:rFonts w:ascii="Arial" w:hAnsi="Arial" w:cs="Arial"/>
      <w:b/>
      <w:bCs/>
    </w:rPr>
  </w:style>
  <w:style w:type="character" w:styleId="afd">
    <w:name w:val="line number"/>
    <w:basedOn w:val="a2"/>
    <w:qFormat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qFormat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qFormat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qFormat/>
    <w:pPr>
      <w:numPr>
        <w:numId w:val="3"/>
      </w:numPr>
    </w:pPr>
  </w:style>
  <w:style w:type="paragraph" w:styleId="40">
    <w:name w:val="List Bullet 4"/>
    <w:basedOn w:val="a1"/>
    <w:qFormat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f">
    <w:name w:val="List Continue"/>
    <w:basedOn w:val="a1"/>
    <w:qFormat/>
    <w:pPr>
      <w:spacing w:after="120"/>
      <w:ind w:leftChars="200" w:left="420"/>
    </w:pPr>
  </w:style>
  <w:style w:type="paragraph" w:styleId="28">
    <w:name w:val="List Continue 2"/>
    <w:basedOn w:val="a1"/>
    <w:qFormat/>
    <w:pPr>
      <w:spacing w:after="120"/>
      <w:ind w:leftChars="400" w:left="840"/>
    </w:pPr>
  </w:style>
  <w:style w:type="paragraph" w:styleId="36">
    <w:name w:val="List Continue 3"/>
    <w:basedOn w:val="a1"/>
    <w:qFormat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2025-04-29T07:41:00Z</cp:lastPrinted>
  <dcterms:created xsi:type="dcterms:W3CDTF">2025-05-06T09:21:00Z</dcterms:created>
  <dcterms:modified xsi:type="dcterms:W3CDTF">2025-05-06T09:21:00Z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028F9AE8230F498CA8A27443D0353D9A</vt:lpwstr>
  </property>
</Properties>
</file>