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CDD" w:rsidRPr="00783B15" w:rsidRDefault="00783B15" w:rsidP="00783B15">
      <w:pPr>
        <w:ind w:leftChars="-32" w:hangingChars="32" w:hanging="90"/>
        <w:jc w:val="left"/>
        <w:rPr>
          <w:bCs/>
          <w:szCs w:val="28"/>
          <w:lang w:val="ru-RU"/>
        </w:rPr>
      </w:pPr>
      <w:bookmarkStart w:id="0" w:name="_GoBack"/>
      <w:bookmarkEnd w:id="0"/>
      <w:r>
        <w:rPr>
          <w:bCs/>
          <w:szCs w:val="28"/>
          <w:lang w:val="ru-RU"/>
        </w:rPr>
        <w:t xml:space="preserve">                                                                               </w:t>
      </w:r>
      <w:proofErr w:type="spellStart"/>
      <w:r w:rsidR="00977C71" w:rsidRPr="00783B15">
        <w:rPr>
          <w:bCs/>
          <w:szCs w:val="28"/>
          <w:lang w:val="ru-RU"/>
        </w:rPr>
        <w:t>Затверджено</w:t>
      </w:r>
      <w:proofErr w:type="spellEnd"/>
    </w:p>
    <w:p w:rsidR="002E1CDD" w:rsidRPr="00783B15" w:rsidRDefault="00783B15" w:rsidP="00783B15">
      <w:pPr>
        <w:ind w:firstLineChars="0"/>
        <w:jc w:val="left"/>
        <w:rPr>
          <w:rFonts w:cs="Times New Roman"/>
          <w:bCs/>
          <w:szCs w:val="28"/>
          <w:lang w:val="uk-UA"/>
        </w:rPr>
      </w:pPr>
      <w:r>
        <w:rPr>
          <w:bCs/>
          <w:szCs w:val="28"/>
          <w:lang w:val="ru-RU"/>
        </w:rPr>
        <w:t xml:space="preserve">                                                             </w:t>
      </w:r>
      <w:r w:rsidR="00977C71" w:rsidRPr="00783B15">
        <w:rPr>
          <w:bCs/>
          <w:szCs w:val="28"/>
          <w:lang w:val="ru-RU"/>
        </w:rPr>
        <w:t>Директор</w:t>
      </w:r>
      <w:r>
        <w:rPr>
          <w:bCs/>
          <w:szCs w:val="28"/>
          <w:lang w:val="ru-RU"/>
        </w:rPr>
        <w:t xml:space="preserve">                   </w:t>
      </w:r>
      <w:r w:rsidR="00977C71" w:rsidRPr="00783B15">
        <w:rPr>
          <w:bCs/>
          <w:szCs w:val="28"/>
          <w:lang w:val="ru-RU"/>
        </w:rPr>
        <w:t xml:space="preserve"> </w:t>
      </w:r>
      <w:r>
        <w:rPr>
          <w:bCs/>
          <w:szCs w:val="28"/>
          <w:lang w:val="ru-RU"/>
        </w:rPr>
        <w:t xml:space="preserve">   </w:t>
      </w:r>
      <w:r w:rsidRPr="00783B15">
        <w:rPr>
          <w:bCs/>
          <w:szCs w:val="28"/>
          <w:lang w:val="uk-UA"/>
        </w:rPr>
        <w:t>Любов ГУБЧИК</w:t>
      </w:r>
    </w:p>
    <w:p w:rsidR="002E1CDD" w:rsidRPr="00783B15" w:rsidRDefault="002E1CDD" w:rsidP="00783B15">
      <w:pPr>
        <w:pStyle w:val="aff2"/>
        <w:spacing w:line="12" w:lineRule="atLeast"/>
        <w:ind w:firstLine="350"/>
        <w:rPr>
          <w:rFonts w:cs="Times New Roman"/>
          <w:bCs/>
          <w:color w:val="000000"/>
          <w:sz w:val="28"/>
          <w:szCs w:val="28"/>
          <w:lang w:val="ru-RU"/>
        </w:rPr>
      </w:pPr>
    </w:p>
    <w:p w:rsidR="002E1CDD" w:rsidRPr="00783B15" w:rsidRDefault="00977C71" w:rsidP="00783B15">
      <w:pPr>
        <w:pStyle w:val="aff2"/>
        <w:spacing w:line="12" w:lineRule="atLeast"/>
        <w:ind w:right="-1050" w:firstLine="350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uk-UA"/>
        </w:rPr>
        <w:t>План приведення</w:t>
      </w:r>
      <w:r w:rsidRPr="00783B15"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783B15">
        <w:rPr>
          <w:rFonts w:cs="Times New Roman"/>
          <w:b/>
          <w:bCs/>
          <w:color w:val="000000"/>
          <w:sz w:val="28"/>
          <w:szCs w:val="28"/>
          <w:lang w:val="ru-RU"/>
        </w:rPr>
        <w:t>захисної</w:t>
      </w:r>
      <w:proofErr w:type="spellEnd"/>
      <w:r w:rsidRPr="00783B15"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783B15">
        <w:rPr>
          <w:rFonts w:cs="Times New Roman"/>
          <w:b/>
          <w:bCs/>
          <w:color w:val="000000"/>
          <w:sz w:val="28"/>
          <w:szCs w:val="28"/>
          <w:lang w:val="ru-RU"/>
        </w:rPr>
        <w:t>споруди</w:t>
      </w:r>
      <w:proofErr w:type="spellEnd"/>
      <w:r w:rsidRPr="00783B15"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color w:val="000000"/>
          <w:sz w:val="28"/>
          <w:szCs w:val="28"/>
          <w:lang w:val="uk-UA"/>
        </w:rPr>
        <w:t>у готовність</w:t>
      </w:r>
    </w:p>
    <w:p w:rsidR="002E1CDD" w:rsidRPr="00783B15" w:rsidRDefault="002E1CDD" w:rsidP="00783B15">
      <w:pPr>
        <w:ind w:firstLine="350"/>
        <w:jc w:val="left"/>
        <w:rPr>
          <w:rFonts w:cs="Times New Roman"/>
          <w:szCs w:val="28"/>
          <w:lang w:val="ru-RU"/>
        </w:rPr>
      </w:pPr>
    </w:p>
    <w:p w:rsidR="002E1CDD" w:rsidRPr="00783B15" w:rsidRDefault="00977C71">
      <w:pPr>
        <w:pStyle w:val="aff2"/>
        <w:spacing w:line="360" w:lineRule="auto"/>
        <w:ind w:firstLineChars="0" w:firstLine="0"/>
        <w:jc w:val="center"/>
        <w:rPr>
          <w:rFonts w:cs="Times New Roman"/>
          <w:sz w:val="28"/>
          <w:szCs w:val="28"/>
          <w:lang w:val="ru-RU"/>
        </w:rPr>
      </w:pPr>
      <w:proofErr w:type="spellStart"/>
      <w:r w:rsidRPr="00783B15">
        <w:rPr>
          <w:rFonts w:cs="Times New Roman"/>
          <w:i/>
          <w:iCs/>
          <w:color w:val="000000"/>
          <w:sz w:val="28"/>
          <w:szCs w:val="28"/>
          <w:lang w:val="ru-RU"/>
        </w:rPr>
        <w:t>Захисні</w:t>
      </w:r>
      <w:proofErr w:type="spellEnd"/>
      <w:r w:rsidRPr="00783B15">
        <w:rPr>
          <w:rFonts w:cs="Times New Roman"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783B15">
        <w:rPr>
          <w:rFonts w:cs="Times New Roman"/>
          <w:i/>
          <w:iCs/>
          <w:color w:val="000000"/>
          <w:sz w:val="28"/>
          <w:szCs w:val="28"/>
          <w:lang w:val="ru-RU"/>
        </w:rPr>
        <w:t>споруди</w:t>
      </w:r>
      <w:proofErr w:type="spellEnd"/>
      <w:r w:rsidRPr="00783B15">
        <w:rPr>
          <w:rFonts w:cs="Times New Roman"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783B15">
        <w:rPr>
          <w:rFonts w:cs="Times New Roman"/>
          <w:i/>
          <w:iCs/>
          <w:color w:val="000000"/>
          <w:sz w:val="28"/>
          <w:szCs w:val="28"/>
          <w:lang w:val="ru-RU"/>
        </w:rPr>
        <w:t>повинні</w:t>
      </w:r>
      <w:proofErr w:type="spellEnd"/>
      <w:r w:rsidRPr="00783B15">
        <w:rPr>
          <w:rFonts w:cs="Times New Roman"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783B15">
        <w:rPr>
          <w:rFonts w:cs="Times New Roman"/>
          <w:i/>
          <w:iCs/>
          <w:color w:val="000000"/>
          <w:sz w:val="28"/>
          <w:szCs w:val="28"/>
          <w:lang w:val="ru-RU"/>
        </w:rPr>
        <w:t>приводитись</w:t>
      </w:r>
      <w:proofErr w:type="spellEnd"/>
      <w:r w:rsidRPr="00783B15">
        <w:rPr>
          <w:rFonts w:cs="Times New Roman"/>
          <w:i/>
          <w:iCs/>
          <w:color w:val="000000"/>
          <w:sz w:val="28"/>
          <w:szCs w:val="28"/>
          <w:lang w:val="ru-RU"/>
        </w:rPr>
        <w:t xml:space="preserve"> у </w:t>
      </w:r>
      <w:proofErr w:type="spellStart"/>
      <w:r w:rsidRPr="00783B15">
        <w:rPr>
          <w:rFonts w:cs="Times New Roman"/>
          <w:i/>
          <w:iCs/>
          <w:color w:val="000000"/>
          <w:sz w:val="28"/>
          <w:szCs w:val="28"/>
          <w:lang w:val="ru-RU"/>
        </w:rPr>
        <w:t>готовність</w:t>
      </w:r>
      <w:proofErr w:type="spellEnd"/>
      <w:r w:rsidRPr="00783B15">
        <w:rPr>
          <w:rFonts w:cs="Times New Roman"/>
          <w:i/>
          <w:iCs/>
          <w:color w:val="000000"/>
          <w:sz w:val="28"/>
          <w:szCs w:val="28"/>
          <w:lang w:val="ru-RU"/>
        </w:rPr>
        <w:t xml:space="preserve"> до </w:t>
      </w:r>
      <w:proofErr w:type="spellStart"/>
      <w:r w:rsidRPr="00783B15">
        <w:rPr>
          <w:rFonts w:cs="Times New Roman"/>
          <w:i/>
          <w:iCs/>
          <w:color w:val="000000"/>
          <w:sz w:val="28"/>
          <w:szCs w:val="28"/>
          <w:lang w:val="ru-RU"/>
        </w:rPr>
        <w:t>прийому</w:t>
      </w:r>
      <w:proofErr w:type="spellEnd"/>
      <w:r w:rsidRPr="00783B15">
        <w:rPr>
          <w:rFonts w:cs="Times New Roman"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783B15">
        <w:rPr>
          <w:rFonts w:cs="Times New Roman"/>
          <w:i/>
          <w:iCs/>
          <w:color w:val="000000"/>
          <w:sz w:val="28"/>
          <w:szCs w:val="28"/>
          <w:lang w:val="ru-RU"/>
        </w:rPr>
        <w:t>осіб</w:t>
      </w:r>
      <w:proofErr w:type="spellEnd"/>
      <w:proofErr w:type="gramEnd"/>
      <w:r w:rsidRPr="00783B15">
        <w:rPr>
          <w:rFonts w:cs="Times New Roman"/>
          <w:i/>
          <w:iCs/>
          <w:color w:val="000000"/>
          <w:sz w:val="28"/>
          <w:szCs w:val="28"/>
          <w:lang w:val="ru-RU"/>
        </w:rPr>
        <w:t xml:space="preserve">, </w:t>
      </w:r>
      <w:proofErr w:type="spellStart"/>
      <w:r w:rsidRPr="00783B15">
        <w:rPr>
          <w:rFonts w:cs="Times New Roman"/>
          <w:i/>
          <w:iCs/>
          <w:color w:val="000000"/>
          <w:sz w:val="28"/>
          <w:szCs w:val="28"/>
          <w:lang w:val="ru-RU"/>
        </w:rPr>
        <w:t>що</w:t>
      </w:r>
      <w:proofErr w:type="spellEnd"/>
      <w:r w:rsidRPr="00783B15">
        <w:rPr>
          <w:rFonts w:cs="Times New Roman"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783B15">
        <w:rPr>
          <w:rFonts w:cs="Times New Roman"/>
          <w:i/>
          <w:iCs/>
          <w:color w:val="000000"/>
          <w:sz w:val="28"/>
          <w:szCs w:val="28"/>
          <w:lang w:val="ru-RU"/>
        </w:rPr>
        <w:t>укриваються</w:t>
      </w:r>
      <w:proofErr w:type="spellEnd"/>
      <w:r w:rsidRPr="00783B15">
        <w:rPr>
          <w:rFonts w:cs="Times New Roman"/>
          <w:i/>
          <w:iCs/>
          <w:color w:val="000000"/>
          <w:sz w:val="28"/>
          <w:szCs w:val="28"/>
          <w:lang w:val="ru-RU"/>
        </w:rPr>
        <w:t xml:space="preserve">, у </w:t>
      </w:r>
      <w:proofErr w:type="spellStart"/>
      <w:r w:rsidRPr="00783B15">
        <w:rPr>
          <w:rFonts w:cs="Times New Roman"/>
          <w:i/>
          <w:iCs/>
          <w:color w:val="000000"/>
          <w:sz w:val="28"/>
          <w:szCs w:val="28"/>
          <w:lang w:val="ru-RU"/>
        </w:rPr>
        <w:t>терміни</w:t>
      </w:r>
      <w:proofErr w:type="spellEnd"/>
      <w:r w:rsidRPr="00783B15">
        <w:rPr>
          <w:rFonts w:cs="Times New Roman"/>
          <w:i/>
          <w:iCs/>
          <w:color w:val="000000"/>
          <w:sz w:val="28"/>
          <w:szCs w:val="28"/>
          <w:lang w:val="ru-RU"/>
        </w:rPr>
        <w:t xml:space="preserve">, </w:t>
      </w:r>
      <w:proofErr w:type="spellStart"/>
      <w:r w:rsidRPr="00783B15">
        <w:rPr>
          <w:rFonts w:cs="Times New Roman"/>
          <w:i/>
          <w:iCs/>
          <w:color w:val="000000"/>
          <w:sz w:val="28"/>
          <w:szCs w:val="28"/>
          <w:lang w:val="ru-RU"/>
        </w:rPr>
        <w:t>які</w:t>
      </w:r>
      <w:proofErr w:type="spellEnd"/>
      <w:r w:rsidRPr="00783B15">
        <w:rPr>
          <w:rFonts w:cs="Times New Roman"/>
          <w:i/>
          <w:iCs/>
          <w:color w:val="000000"/>
          <w:sz w:val="28"/>
          <w:szCs w:val="28"/>
          <w:lang w:val="ru-RU"/>
        </w:rPr>
        <w:t xml:space="preserve"> не </w:t>
      </w:r>
      <w:proofErr w:type="spellStart"/>
      <w:r w:rsidRPr="00783B15">
        <w:rPr>
          <w:rFonts w:cs="Times New Roman"/>
          <w:i/>
          <w:iCs/>
          <w:color w:val="000000"/>
          <w:sz w:val="28"/>
          <w:szCs w:val="28"/>
          <w:lang w:val="ru-RU"/>
        </w:rPr>
        <w:t>перевищують</w:t>
      </w:r>
      <w:proofErr w:type="spellEnd"/>
      <w:r w:rsidRPr="00783B15">
        <w:rPr>
          <w:rFonts w:cs="Times New Roman"/>
          <w:i/>
          <w:iCs/>
          <w:color w:val="000000"/>
          <w:sz w:val="28"/>
          <w:szCs w:val="28"/>
          <w:lang w:val="ru-RU"/>
        </w:rPr>
        <w:t xml:space="preserve"> 12 годин.</w:t>
      </w:r>
    </w:p>
    <w:p w:rsidR="002E1CDD" w:rsidRPr="00783B15" w:rsidRDefault="00977C71" w:rsidP="00F23316">
      <w:pPr>
        <w:pStyle w:val="aff2"/>
        <w:numPr>
          <w:ilvl w:val="0"/>
          <w:numId w:val="11"/>
        </w:numPr>
        <w:spacing w:before="40" w:after="40" w:line="360" w:lineRule="auto"/>
        <w:ind w:firstLine="350"/>
        <w:rPr>
          <w:rFonts w:cs="Times New Roman"/>
          <w:sz w:val="28"/>
          <w:szCs w:val="28"/>
          <w:lang w:val="ru-RU"/>
        </w:rPr>
      </w:pPr>
      <w:proofErr w:type="spellStart"/>
      <w:r w:rsidRPr="00783B15">
        <w:rPr>
          <w:rFonts w:cs="Times New Roman"/>
          <w:color w:val="000000"/>
          <w:sz w:val="28"/>
          <w:szCs w:val="28"/>
          <w:lang w:val="ru-RU"/>
        </w:rPr>
        <w:t>Розкрити</w:t>
      </w:r>
      <w:proofErr w:type="spellEnd"/>
      <w:r w:rsidRPr="00783B15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83B15">
        <w:rPr>
          <w:rFonts w:cs="Times New Roman"/>
          <w:color w:val="000000"/>
          <w:sz w:val="28"/>
          <w:szCs w:val="28"/>
          <w:lang w:val="ru-RU"/>
        </w:rPr>
        <w:t>опечатані</w:t>
      </w:r>
      <w:proofErr w:type="spellEnd"/>
      <w:r w:rsidRPr="00783B15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83B15">
        <w:rPr>
          <w:rFonts w:cs="Times New Roman"/>
          <w:color w:val="000000"/>
          <w:sz w:val="28"/>
          <w:szCs w:val="28"/>
          <w:lang w:val="ru-RU"/>
        </w:rPr>
        <w:t>приміщення</w:t>
      </w:r>
      <w:proofErr w:type="spellEnd"/>
      <w:r w:rsidRPr="00783B15">
        <w:rPr>
          <w:rFonts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783B15">
        <w:rPr>
          <w:rFonts w:cs="Times New Roman"/>
          <w:color w:val="000000"/>
          <w:sz w:val="28"/>
          <w:szCs w:val="28"/>
          <w:lang w:val="ru-RU"/>
        </w:rPr>
        <w:t>розконсервувати</w:t>
      </w:r>
      <w:proofErr w:type="spellEnd"/>
      <w:r w:rsidRPr="00783B15">
        <w:rPr>
          <w:rFonts w:cs="Times New Roman"/>
          <w:color w:val="000000"/>
          <w:sz w:val="28"/>
          <w:szCs w:val="28"/>
          <w:lang w:val="ru-RU"/>
        </w:rPr>
        <w:t xml:space="preserve"> і </w:t>
      </w:r>
      <w:proofErr w:type="spellStart"/>
      <w:r w:rsidRPr="00783B15">
        <w:rPr>
          <w:rFonts w:cs="Times New Roman"/>
          <w:color w:val="000000"/>
          <w:sz w:val="28"/>
          <w:szCs w:val="28"/>
          <w:lang w:val="ru-RU"/>
        </w:rPr>
        <w:t>задіяти</w:t>
      </w:r>
      <w:proofErr w:type="spellEnd"/>
      <w:r w:rsidRPr="00783B15">
        <w:rPr>
          <w:rFonts w:cs="Times New Roman"/>
          <w:color w:val="000000"/>
          <w:sz w:val="28"/>
          <w:szCs w:val="28"/>
          <w:lang w:val="ru-RU"/>
        </w:rPr>
        <w:t xml:space="preserve"> все </w:t>
      </w:r>
      <w:proofErr w:type="spellStart"/>
      <w:r w:rsidRPr="00783B15">
        <w:rPr>
          <w:rFonts w:cs="Times New Roman"/>
          <w:color w:val="000000"/>
          <w:sz w:val="28"/>
          <w:szCs w:val="28"/>
          <w:lang w:val="ru-RU"/>
        </w:rPr>
        <w:t>обладнання</w:t>
      </w:r>
      <w:proofErr w:type="spellEnd"/>
      <w:r w:rsidRPr="00783B15">
        <w:rPr>
          <w:rFonts w:cs="Times New Roman"/>
          <w:color w:val="000000"/>
          <w:sz w:val="28"/>
          <w:szCs w:val="28"/>
          <w:lang w:val="ru-RU"/>
        </w:rPr>
        <w:t xml:space="preserve"> і </w:t>
      </w:r>
      <w:proofErr w:type="spellStart"/>
      <w:r w:rsidRPr="00783B15">
        <w:rPr>
          <w:rFonts w:cs="Times New Roman"/>
          <w:color w:val="000000"/>
          <w:sz w:val="28"/>
          <w:szCs w:val="28"/>
          <w:lang w:val="ru-RU"/>
        </w:rPr>
        <w:t>прилади</w:t>
      </w:r>
      <w:proofErr w:type="spellEnd"/>
      <w:r w:rsidRPr="00783B15">
        <w:rPr>
          <w:rFonts w:cs="Times New Roman"/>
          <w:color w:val="000000"/>
          <w:sz w:val="28"/>
          <w:szCs w:val="28"/>
          <w:lang w:val="ru-RU"/>
        </w:rPr>
        <w:t>;</w:t>
      </w:r>
    </w:p>
    <w:p w:rsidR="002E1CDD" w:rsidRPr="00783B15" w:rsidRDefault="00977C71" w:rsidP="00F23316">
      <w:pPr>
        <w:pStyle w:val="aff2"/>
        <w:numPr>
          <w:ilvl w:val="0"/>
          <w:numId w:val="11"/>
        </w:numPr>
        <w:spacing w:before="40" w:after="40" w:line="360" w:lineRule="auto"/>
        <w:ind w:firstLine="350"/>
        <w:rPr>
          <w:rFonts w:cs="Times New Roman"/>
          <w:sz w:val="28"/>
          <w:szCs w:val="28"/>
          <w:lang w:val="ru-RU"/>
        </w:rPr>
      </w:pPr>
      <w:proofErr w:type="spellStart"/>
      <w:r w:rsidRPr="00783B15">
        <w:rPr>
          <w:rFonts w:cs="Times New Roman"/>
          <w:color w:val="000000"/>
          <w:sz w:val="28"/>
          <w:szCs w:val="28"/>
          <w:lang w:val="ru-RU"/>
        </w:rPr>
        <w:t>Відкрити</w:t>
      </w:r>
      <w:proofErr w:type="spellEnd"/>
      <w:r w:rsidRPr="00783B15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83B15">
        <w:rPr>
          <w:rFonts w:cs="Times New Roman"/>
          <w:color w:val="000000"/>
          <w:sz w:val="28"/>
          <w:szCs w:val="28"/>
          <w:lang w:val="ru-RU"/>
        </w:rPr>
        <w:t>всі</w:t>
      </w:r>
      <w:proofErr w:type="spellEnd"/>
      <w:r w:rsidRPr="00783B15">
        <w:rPr>
          <w:rFonts w:cs="Times New Roman"/>
          <w:color w:val="000000"/>
          <w:sz w:val="28"/>
          <w:szCs w:val="28"/>
          <w:lang w:val="ru-RU"/>
        </w:rPr>
        <w:t xml:space="preserve"> входи для </w:t>
      </w:r>
      <w:proofErr w:type="spellStart"/>
      <w:r w:rsidRPr="00783B15">
        <w:rPr>
          <w:rFonts w:cs="Times New Roman"/>
          <w:color w:val="000000"/>
          <w:sz w:val="28"/>
          <w:szCs w:val="28"/>
          <w:lang w:val="ru-RU"/>
        </w:rPr>
        <w:t>прийому</w:t>
      </w:r>
      <w:proofErr w:type="spellEnd"/>
      <w:r w:rsidRPr="00783B15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783B15">
        <w:rPr>
          <w:rFonts w:cs="Times New Roman"/>
          <w:color w:val="000000"/>
          <w:sz w:val="28"/>
          <w:szCs w:val="28"/>
          <w:lang w:val="ru-RU"/>
        </w:rPr>
        <w:t>осіб</w:t>
      </w:r>
      <w:proofErr w:type="spellEnd"/>
      <w:proofErr w:type="gramEnd"/>
      <w:r w:rsidRPr="00783B15">
        <w:rPr>
          <w:rFonts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783B15">
        <w:rPr>
          <w:rFonts w:cs="Times New Roman"/>
          <w:color w:val="000000"/>
          <w:sz w:val="28"/>
          <w:szCs w:val="28"/>
          <w:lang w:val="ru-RU"/>
        </w:rPr>
        <w:t>що</w:t>
      </w:r>
      <w:proofErr w:type="spellEnd"/>
      <w:r w:rsidRPr="00783B15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83B15">
        <w:rPr>
          <w:rFonts w:cs="Times New Roman"/>
          <w:color w:val="000000"/>
          <w:sz w:val="28"/>
          <w:szCs w:val="28"/>
          <w:lang w:val="ru-RU"/>
        </w:rPr>
        <w:t>будуть</w:t>
      </w:r>
      <w:proofErr w:type="spellEnd"/>
      <w:r w:rsidRPr="00783B15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83B15">
        <w:rPr>
          <w:rFonts w:cs="Times New Roman"/>
          <w:color w:val="000000"/>
          <w:sz w:val="28"/>
          <w:szCs w:val="28"/>
          <w:lang w:val="ru-RU"/>
        </w:rPr>
        <w:t>укриватися</w:t>
      </w:r>
      <w:proofErr w:type="spellEnd"/>
      <w:r w:rsidRPr="00783B15">
        <w:rPr>
          <w:rFonts w:cs="Times New Roman"/>
          <w:color w:val="000000"/>
          <w:sz w:val="28"/>
          <w:szCs w:val="28"/>
          <w:lang w:val="ru-RU"/>
        </w:rPr>
        <w:t>;</w:t>
      </w:r>
    </w:p>
    <w:p w:rsidR="002E1CDD" w:rsidRPr="00783B15" w:rsidRDefault="00977C71" w:rsidP="00F23316">
      <w:pPr>
        <w:pStyle w:val="aff2"/>
        <w:numPr>
          <w:ilvl w:val="0"/>
          <w:numId w:val="11"/>
        </w:numPr>
        <w:spacing w:before="40" w:after="40" w:line="360" w:lineRule="auto"/>
        <w:ind w:firstLine="350"/>
        <w:rPr>
          <w:rFonts w:cs="Times New Roman"/>
          <w:sz w:val="28"/>
          <w:szCs w:val="28"/>
          <w:lang w:val="ru-RU"/>
        </w:rPr>
      </w:pPr>
      <w:proofErr w:type="spellStart"/>
      <w:r w:rsidRPr="00783B15">
        <w:rPr>
          <w:rFonts w:cs="Times New Roman"/>
          <w:color w:val="000000"/>
          <w:sz w:val="28"/>
          <w:szCs w:val="28"/>
          <w:lang w:val="ru-RU"/>
        </w:rPr>
        <w:t>Припинити</w:t>
      </w:r>
      <w:proofErr w:type="spellEnd"/>
      <w:r w:rsidRPr="00783B15">
        <w:rPr>
          <w:rFonts w:cs="Times New Roman"/>
          <w:color w:val="000000"/>
          <w:sz w:val="28"/>
          <w:szCs w:val="28"/>
          <w:lang w:val="ru-RU"/>
        </w:rPr>
        <w:t xml:space="preserve"> роботу </w:t>
      </w:r>
      <w:proofErr w:type="spellStart"/>
      <w:r w:rsidRPr="00783B15">
        <w:rPr>
          <w:rFonts w:cs="Times New Roman"/>
          <w:color w:val="000000"/>
          <w:sz w:val="28"/>
          <w:szCs w:val="28"/>
          <w:lang w:val="ru-RU"/>
        </w:rPr>
        <w:t>технологічного</w:t>
      </w:r>
      <w:proofErr w:type="spellEnd"/>
      <w:r w:rsidRPr="00783B15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83B15">
        <w:rPr>
          <w:rFonts w:cs="Times New Roman"/>
          <w:color w:val="000000"/>
          <w:sz w:val="28"/>
          <w:szCs w:val="28"/>
          <w:lang w:val="ru-RU"/>
        </w:rPr>
        <w:t>обладнання</w:t>
      </w:r>
      <w:proofErr w:type="spellEnd"/>
      <w:r w:rsidRPr="00783B15">
        <w:rPr>
          <w:rFonts w:cs="Times New Roman"/>
          <w:color w:val="000000"/>
          <w:sz w:val="28"/>
          <w:szCs w:val="28"/>
          <w:lang w:val="ru-RU"/>
        </w:rPr>
        <w:t xml:space="preserve"> (при </w:t>
      </w:r>
      <w:proofErr w:type="spellStart"/>
      <w:r w:rsidRPr="00783B15">
        <w:rPr>
          <w:rFonts w:cs="Times New Roman"/>
          <w:color w:val="000000"/>
          <w:sz w:val="28"/>
          <w:szCs w:val="28"/>
          <w:lang w:val="ru-RU"/>
        </w:rPr>
        <w:t>необхідності</w:t>
      </w:r>
      <w:proofErr w:type="spellEnd"/>
      <w:r w:rsidRPr="00783B15">
        <w:rPr>
          <w:rFonts w:cs="Times New Roman"/>
          <w:color w:val="000000"/>
          <w:sz w:val="28"/>
          <w:szCs w:val="28"/>
          <w:lang w:val="ru-RU"/>
        </w:rPr>
        <w:t>);</w:t>
      </w:r>
    </w:p>
    <w:p w:rsidR="002E1CDD" w:rsidRPr="00783B15" w:rsidRDefault="00977C71" w:rsidP="00F23316">
      <w:pPr>
        <w:pStyle w:val="aff2"/>
        <w:numPr>
          <w:ilvl w:val="0"/>
          <w:numId w:val="11"/>
        </w:numPr>
        <w:spacing w:before="40" w:after="40" w:line="360" w:lineRule="auto"/>
        <w:ind w:firstLine="350"/>
        <w:rPr>
          <w:rFonts w:cs="Times New Roman"/>
          <w:sz w:val="28"/>
          <w:szCs w:val="28"/>
          <w:lang w:val="ru-RU"/>
        </w:rPr>
      </w:pPr>
      <w:proofErr w:type="spellStart"/>
      <w:r w:rsidRPr="00783B15">
        <w:rPr>
          <w:rFonts w:cs="Times New Roman"/>
          <w:color w:val="000000"/>
          <w:sz w:val="28"/>
          <w:szCs w:val="28"/>
          <w:lang w:val="ru-RU"/>
        </w:rPr>
        <w:t>Закрити</w:t>
      </w:r>
      <w:proofErr w:type="spellEnd"/>
      <w:r w:rsidRPr="00783B15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83B15">
        <w:rPr>
          <w:rFonts w:cs="Times New Roman"/>
          <w:color w:val="000000"/>
          <w:sz w:val="28"/>
          <w:szCs w:val="28"/>
          <w:lang w:val="ru-RU"/>
        </w:rPr>
        <w:t>технологічні</w:t>
      </w:r>
      <w:proofErr w:type="spellEnd"/>
      <w:r w:rsidRPr="00783B15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83B15">
        <w:rPr>
          <w:rFonts w:cs="Times New Roman"/>
          <w:color w:val="000000"/>
          <w:sz w:val="28"/>
          <w:szCs w:val="28"/>
          <w:lang w:val="ru-RU"/>
        </w:rPr>
        <w:t>прорізи</w:t>
      </w:r>
      <w:proofErr w:type="spellEnd"/>
      <w:r w:rsidRPr="00783B15">
        <w:rPr>
          <w:rFonts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783B15">
        <w:rPr>
          <w:rFonts w:cs="Times New Roman"/>
          <w:color w:val="000000"/>
          <w:sz w:val="28"/>
          <w:szCs w:val="28"/>
          <w:lang w:val="ru-RU"/>
        </w:rPr>
        <w:t>вантажні</w:t>
      </w:r>
      <w:proofErr w:type="spellEnd"/>
      <w:r w:rsidRPr="00783B15">
        <w:rPr>
          <w:rFonts w:cs="Times New Roman"/>
          <w:color w:val="000000"/>
          <w:sz w:val="28"/>
          <w:szCs w:val="28"/>
          <w:lang w:val="ru-RU"/>
        </w:rPr>
        <w:t xml:space="preserve"> люки, </w:t>
      </w:r>
      <w:proofErr w:type="spellStart"/>
      <w:r w:rsidRPr="00783B15">
        <w:rPr>
          <w:rFonts w:cs="Times New Roman"/>
          <w:color w:val="000000"/>
          <w:sz w:val="28"/>
          <w:szCs w:val="28"/>
          <w:lang w:val="ru-RU"/>
        </w:rPr>
        <w:t>шахти</w:t>
      </w:r>
      <w:proofErr w:type="spellEnd"/>
      <w:r w:rsidRPr="00783B15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83B15">
        <w:rPr>
          <w:rFonts w:cs="Times New Roman"/>
          <w:color w:val="000000"/>
          <w:sz w:val="28"/>
          <w:szCs w:val="28"/>
          <w:lang w:val="ru-RU"/>
        </w:rPr>
        <w:t>ліфтів</w:t>
      </w:r>
      <w:proofErr w:type="gramStart"/>
      <w:r w:rsidRPr="00783B15">
        <w:rPr>
          <w:rFonts w:cs="Times New Roman"/>
          <w:color w:val="000000"/>
          <w:sz w:val="28"/>
          <w:szCs w:val="28"/>
          <w:lang w:val="ru-RU"/>
        </w:rPr>
        <w:t>,в</w:t>
      </w:r>
      <w:proofErr w:type="gramEnd"/>
      <w:r w:rsidRPr="00783B15">
        <w:rPr>
          <w:rFonts w:cs="Times New Roman"/>
          <w:color w:val="000000"/>
          <w:sz w:val="28"/>
          <w:szCs w:val="28"/>
          <w:lang w:val="ru-RU"/>
        </w:rPr>
        <w:t>ентиляційні</w:t>
      </w:r>
      <w:proofErr w:type="spellEnd"/>
      <w:r w:rsidRPr="00783B15">
        <w:rPr>
          <w:rFonts w:cs="Times New Roman"/>
          <w:color w:val="000000"/>
          <w:sz w:val="28"/>
          <w:szCs w:val="28"/>
          <w:lang w:val="ru-RU"/>
        </w:rPr>
        <w:t xml:space="preserve"> отвори);</w:t>
      </w:r>
    </w:p>
    <w:p w:rsidR="002E1CDD" w:rsidRPr="00783B15" w:rsidRDefault="00977C71" w:rsidP="00F23316">
      <w:pPr>
        <w:pStyle w:val="aff2"/>
        <w:numPr>
          <w:ilvl w:val="0"/>
          <w:numId w:val="11"/>
        </w:numPr>
        <w:spacing w:before="40" w:after="40" w:line="360" w:lineRule="auto"/>
        <w:ind w:firstLine="350"/>
        <w:rPr>
          <w:rFonts w:cs="Times New Roman"/>
          <w:sz w:val="28"/>
          <w:szCs w:val="28"/>
          <w:lang w:val="ru-RU"/>
        </w:rPr>
      </w:pPr>
      <w:proofErr w:type="spellStart"/>
      <w:r w:rsidRPr="00783B15">
        <w:rPr>
          <w:rFonts w:cs="Times New Roman"/>
          <w:color w:val="000000"/>
          <w:sz w:val="28"/>
          <w:szCs w:val="28"/>
          <w:lang w:val="ru-RU"/>
        </w:rPr>
        <w:t>Закласти</w:t>
      </w:r>
      <w:proofErr w:type="spellEnd"/>
      <w:r w:rsidRPr="00783B15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83B15">
        <w:rPr>
          <w:rFonts w:cs="Times New Roman"/>
          <w:color w:val="000000"/>
          <w:sz w:val="28"/>
          <w:szCs w:val="28"/>
          <w:lang w:val="ru-RU"/>
        </w:rPr>
        <w:t>виступаючі</w:t>
      </w:r>
      <w:proofErr w:type="spellEnd"/>
      <w:r w:rsidRPr="00783B15">
        <w:rPr>
          <w:rFonts w:cs="Times New Roman"/>
          <w:color w:val="000000"/>
          <w:sz w:val="28"/>
          <w:szCs w:val="28"/>
          <w:lang w:val="ru-RU"/>
        </w:rPr>
        <w:t xml:space="preserve"> над </w:t>
      </w:r>
      <w:proofErr w:type="spellStart"/>
      <w:r w:rsidRPr="00783B15">
        <w:rPr>
          <w:rFonts w:cs="Times New Roman"/>
          <w:color w:val="000000"/>
          <w:sz w:val="28"/>
          <w:szCs w:val="28"/>
          <w:lang w:val="ru-RU"/>
        </w:rPr>
        <w:t>поверхнею</w:t>
      </w:r>
      <w:proofErr w:type="spellEnd"/>
      <w:r w:rsidRPr="00783B15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83B15">
        <w:rPr>
          <w:rFonts w:cs="Times New Roman"/>
          <w:color w:val="000000"/>
          <w:sz w:val="28"/>
          <w:szCs w:val="28"/>
          <w:lang w:val="ru-RU"/>
        </w:rPr>
        <w:t>землі</w:t>
      </w:r>
      <w:proofErr w:type="spellEnd"/>
      <w:r w:rsidRPr="00783B15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83B15">
        <w:rPr>
          <w:rFonts w:cs="Times New Roman"/>
          <w:color w:val="000000"/>
          <w:sz w:val="28"/>
          <w:szCs w:val="28"/>
          <w:lang w:val="ru-RU"/>
        </w:rPr>
        <w:t>прорізи</w:t>
      </w:r>
      <w:proofErr w:type="spellEnd"/>
      <w:r w:rsidRPr="00783B15">
        <w:rPr>
          <w:rFonts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Pr="00783B15">
        <w:rPr>
          <w:rFonts w:cs="Times New Roman"/>
          <w:color w:val="000000"/>
          <w:sz w:val="28"/>
          <w:szCs w:val="28"/>
          <w:lang w:val="ru-RU"/>
        </w:rPr>
        <w:t>огороджувальних</w:t>
      </w:r>
      <w:proofErr w:type="spellEnd"/>
      <w:r w:rsidRPr="00783B15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83B15">
        <w:rPr>
          <w:rFonts w:cs="Times New Roman"/>
          <w:color w:val="000000"/>
          <w:sz w:val="28"/>
          <w:szCs w:val="28"/>
          <w:lang w:val="ru-RU"/>
        </w:rPr>
        <w:t>конструкціях</w:t>
      </w:r>
      <w:proofErr w:type="spellEnd"/>
      <w:r w:rsidRPr="00783B15">
        <w:rPr>
          <w:rFonts w:cs="Times New Roman"/>
          <w:color w:val="000000"/>
          <w:sz w:val="28"/>
          <w:szCs w:val="28"/>
          <w:lang w:val="ru-RU"/>
        </w:rPr>
        <w:t xml:space="preserve"> ПРУ;</w:t>
      </w:r>
    </w:p>
    <w:p w:rsidR="002E1CDD" w:rsidRPr="00783B15" w:rsidRDefault="00977C71" w:rsidP="00F23316">
      <w:pPr>
        <w:pStyle w:val="aff2"/>
        <w:numPr>
          <w:ilvl w:val="0"/>
          <w:numId w:val="11"/>
        </w:numPr>
        <w:spacing w:before="40" w:after="40" w:line="360" w:lineRule="auto"/>
        <w:ind w:firstLine="350"/>
        <w:rPr>
          <w:rFonts w:cs="Times New Roman"/>
          <w:sz w:val="28"/>
          <w:szCs w:val="28"/>
          <w:lang w:val="ru-RU"/>
        </w:rPr>
      </w:pPr>
      <w:proofErr w:type="spellStart"/>
      <w:proofErr w:type="gramStart"/>
      <w:r w:rsidRPr="00783B15">
        <w:rPr>
          <w:rFonts w:cs="Times New Roman"/>
          <w:color w:val="000000"/>
          <w:sz w:val="28"/>
          <w:szCs w:val="28"/>
          <w:lang w:val="ru-RU"/>
        </w:rPr>
        <w:t>Пров</w:t>
      </w:r>
      <w:proofErr w:type="gramEnd"/>
      <w:r w:rsidRPr="00783B15">
        <w:rPr>
          <w:rFonts w:cs="Times New Roman"/>
          <w:color w:val="000000"/>
          <w:sz w:val="28"/>
          <w:szCs w:val="28"/>
          <w:lang w:val="ru-RU"/>
        </w:rPr>
        <w:t>ітрити</w:t>
      </w:r>
      <w:proofErr w:type="spellEnd"/>
      <w:r w:rsidRPr="00783B15">
        <w:rPr>
          <w:rFonts w:cs="Times New Roman"/>
          <w:color w:val="000000"/>
          <w:sz w:val="28"/>
          <w:szCs w:val="28"/>
          <w:lang w:val="ru-RU"/>
        </w:rPr>
        <w:t xml:space="preserve"> і при </w:t>
      </w:r>
      <w:proofErr w:type="spellStart"/>
      <w:r w:rsidRPr="00783B15">
        <w:rPr>
          <w:rFonts w:cs="Times New Roman"/>
          <w:color w:val="000000"/>
          <w:sz w:val="28"/>
          <w:szCs w:val="28"/>
          <w:lang w:val="ru-RU"/>
        </w:rPr>
        <w:t>необхідності</w:t>
      </w:r>
      <w:proofErr w:type="spellEnd"/>
      <w:r w:rsidRPr="00783B15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83B15">
        <w:rPr>
          <w:rFonts w:cs="Times New Roman"/>
          <w:color w:val="000000"/>
          <w:sz w:val="28"/>
          <w:szCs w:val="28"/>
          <w:lang w:val="ru-RU"/>
        </w:rPr>
        <w:t>здійснити</w:t>
      </w:r>
      <w:proofErr w:type="spellEnd"/>
      <w:r w:rsidRPr="00783B15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83B15">
        <w:rPr>
          <w:rFonts w:cs="Times New Roman"/>
          <w:color w:val="000000"/>
          <w:sz w:val="28"/>
          <w:szCs w:val="28"/>
          <w:lang w:val="ru-RU"/>
        </w:rPr>
        <w:t>дезінфекцію</w:t>
      </w:r>
      <w:proofErr w:type="spellEnd"/>
      <w:r w:rsidRPr="00783B15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83B15">
        <w:rPr>
          <w:rFonts w:cs="Times New Roman"/>
          <w:color w:val="000000"/>
          <w:sz w:val="28"/>
          <w:szCs w:val="28"/>
          <w:lang w:val="ru-RU"/>
        </w:rPr>
        <w:t>приміщень</w:t>
      </w:r>
      <w:proofErr w:type="spellEnd"/>
      <w:r w:rsidRPr="00783B15">
        <w:rPr>
          <w:rFonts w:cs="Times New Roman"/>
          <w:color w:val="000000"/>
          <w:sz w:val="28"/>
          <w:szCs w:val="28"/>
          <w:lang w:val="ru-RU"/>
        </w:rPr>
        <w:t>;</w:t>
      </w:r>
    </w:p>
    <w:p w:rsidR="002E1CDD" w:rsidRPr="00783B15" w:rsidRDefault="00977C71" w:rsidP="00F23316">
      <w:pPr>
        <w:pStyle w:val="aff2"/>
        <w:numPr>
          <w:ilvl w:val="0"/>
          <w:numId w:val="11"/>
        </w:numPr>
        <w:spacing w:before="40" w:after="40" w:line="360" w:lineRule="auto"/>
        <w:ind w:firstLine="350"/>
        <w:rPr>
          <w:rFonts w:cs="Times New Roman"/>
          <w:sz w:val="28"/>
          <w:szCs w:val="28"/>
          <w:lang w:val="ru-RU"/>
        </w:rPr>
      </w:pPr>
      <w:proofErr w:type="spellStart"/>
      <w:r w:rsidRPr="00783B15">
        <w:rPr>
          <w:rFonts w:cs="Times New Roman"/>
          <w:color w:val="000000"/>
          <w:sz w:val="28"/>
          <w:szCs w:val="28"/>
          <w:lang w:val="ru-RU"/>
        </w:rPr>
        <w:t>Винести</w:t>
      </w:r>
      <w:proofErr w:type="spellEnd"/>
      <w:r w:rsidRPr="00783B15">
        <w:rPr>
          <w:rFonts w:cs="Times New Roman"/>
          <w:color w:val="000000"/>
          <w:sz w:val="28"/>
          <w:szCs w:val="28"/>
          <w:lang w:val="ru-RU"/>
        </w:rPr>
        <w:t xml:space="preserve"> з </w:t>
      </w:r>
      <w:proofErr w:type="spellStart"/>
      <w:r w:rsidRPr="00783B15">
        <w:rPr>
          <w:rFonts w:cs="Times New Roman"/>
          <w:color w:val="000000"/>
          <w:sz w:val="28"/>
          <w:szCs w:val="28"/>
          <w:lang w:val="ru-RU"/>
        </w:rPr>
        <w:t>приміщень</w:t>
      </w:r>
      <w:proofErr w:type="spellEnd"/>
      <w:r w:rsidRPr="00783B15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83B15">
        <w:rPr>
          <w:rFonts w:cs="Times New Roman"/>
          <w:color w:val="000000"/>
          <w:sz w:val="28"/>
          <w:szCs w:val="28"/>
          <w:lang w:val="ru-RU"/>
        </w:rPr>
        <w:t>громіздке</w:t>
      </w:r>
      <w:proofErr w:type="spellEnd"/>
      <w:r w:rsidRPr="00783B15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83B15">
        <w:rPr>
          <w:rFonts w:cs="Times New Roman"/>
          <w:color w:val="000000"/>
          <w:sz w:val="28"/>
          <w:szCs w:val="28"/>
          <w:lang w:val="ru-RU"/>
        </w:rPr>
        <w:t>устаткування</w:t>
      </w:r>
      <w:proofErr w:type="spellEnd"/>
      <w:r w:rsidRPr="00783B15">
        <w:rPr>
          <w:rFonts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783B15">
        <w:rPr>
          <w:rFonts w:cs="Times New Roman"/>
          <w:color w:val="000000"/>
          <w:sz w:val="28"/>
          <w:szCs w:val="28"/>
          <w:lang w:val="ru-RU"/>
        </w:rPr>
        <w:t>матеріали</w:t>
      </w:r>
      <w:proofErr w:type="spellEnd"/>
      <w:r w:rsidRPr="00783B15">
        <w:rPr>
          <w:rFonts w:cs="Times New Roman"/>
          <w:color w:val="000000"/>
          <w:sz w:val="28"/>
          <w:szCs w:val="28"/>
          <w:lang w:val="ru-RU"/>
        </w:rPr>
        <w:t xml:space="preserve"> і </w:t>
      </w:r>
      <w:proofErr w:type="spellStart"/>
      <w:r w:rsidRPr="00783B15">
        <w:rPr>
          <w:rFonts w:cs="Times New Roman"/>
          <w:color w:val="000000"/>
          <w:sz w:val="28"/>
          <w:szCs w:val="28"/>
          <w:lang w:val="ru-RU"/>
        </w:rPr>
        <w:t>вироби</w:t>
      </w:r>
      <w:proofErr w:type="spellEnd"/>
      <w:r w:rsidRPr="00783B15">
        <w:rPr>
          <w:rFonts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783B15">
        <w:rPr>
          <w:rFonts w:cs="Times New Roman"/>
          <w:color w:val="000000"/>
          <w:sz w:val="28"/>
          <w:szCs w:val="28"/>
          <w:lang w:val="ru-RU"/>
        </w:rPr>
        <w:t>що</w:t>
      </w:r>
      <w:proofErr w:type="spellEnd"/>
      <w:r w:rsidRPr="00783B15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83B15">
        <w:rPr>
          <w:rFonts w:cs="Times New Roman"/>
          <w:color w:val="000000"/>
          <w:sz w:val="28"/>
          <w:szCs w:val="28"/>
          <w:lang w:val="ru-RU"/>
        </w:rPr>
        <w:t>перешкоджають</w:t>
      </w:r>
      <w:proofErr w:type="spellEnd"/>
      <w:r w:rsidRPr="00783B15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83B15">
        <w:rPr>
          <w:rFonts w:cs="Times New Roman"/>
          <w:color w:val="000000"/>
          <w:sz w:val="28"/>
          <w:szCs w:val="28"/>
          <w:lang w:val="ru-RU"/>
        </w:rPr>
        <w:t>розміщенню</w:t>
      </w:r>
      <w:proofErr w:type="spellEnd"/>
      <w:r w:rsidRPr="00783B15">
        <w:rPr>
          <w:rFonts w:cs="Times New Roman"/>
          <w:color w:val="000000"/>
          <w:sz w:val="28"/>
          <w:szCs w:val="28"/>
          <w:lang w:val="ru-RU"/>
        </w:rPr>
        <w:t xml:space="preserve"> людей;</w:t>
      </w:r>
    </w:p>
    <w:p w:rsidR="002E1CDD" w:rsidRPr="00783B15" w:rsidRDefault="00977C71" w:rsidP="00F23316">
      <w:pPr>
        <w:pStyle w:val="aff2"/>
        <w:numPr>
          <w:ilvl w:val="0"/>
          <w:numId w:val="11"/>
        </w:numPr>
        <w:spacing w:before="40" w:after="40" w:line="360" w:lineRule="auto"/>
        <w:ind w:firstLine="350"/>
        <w:rPr>
          <w:rFonts w:cs="Times New Roman"/>
          <w:sz w:val="28"/>
          <w:szCs w:val="28"/>
          <w:lang w:val="ru-RU"/>
        </w:rPr>
      </w:pPr>
      <w:proofErr w:type="spellStart"/>
      <w:r w:rsidRPr="00783B15">
        <w:rPr>
          <w:rFonts w:cs="Times New Roman"/>
          <w:color w:val="000000"/>
          <w:sz w:val="28"/>
          <w:szCs w:val="28"/>
          <w:lang w:val="ru-RU"/>
        </w:rPr>
        <w:t>Розчистити</w:t>
      </w:r>
      <w:proofErr w:type="spellEnd"/>
      <w:r w:rsidRPr="00783B15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783B15">
        <w:rPr>
          <w:rFonts w:cs="Times New Roman"/>
          <w:color w:val="000000"/>
          <w:sz w:val="28"/>
          <w:szCs w:val="28"/>
          <w:lang w:val="ru-RU"/>
        </w:rPr>
        <w:t>п</w:t>
      </w:r>
      <w:proofErr w:type="gramEnd"/>
      <w:r w:rsidRPr="00783B15">
        <w:rPr>
          <w:rFonts w:cs="Times New Roman"/>
          <w:color w:val="000000"/>
          <w:sz w:val="28"/>
          <w:szCs w:val="28"/>
          <w:lang w:val="ru-RU"/>
        </w:rPr>
        <w:t>ідходи</w:t>
      </w:r>
      <w:proofErr w:type="spellEnd"/>
      <w:r w:rsidRPr="00783B15">
        <w:rPr>
          <w:rFonts w:cs="Times New Roman"/>
          <w:color w:val="000000"/>
          <w:sz w:val="28"/>
          <w:szCs w:val="28"/>
          <w:lang w:val="ru-RU"/>
        </w:rPr>
        <w:t xml:space="preserve"> до </w:t>
      </w:r>
      <w:proofErr w:type="spellStart"/>
      <w:r w:rsidRPr="00783B15">
        <w:rPr>
          <w:rFonts w:cs="Times New Roman"/>
          <w:color w:val="000000"/>
          <w:sz w:val="28"/>
          <w:szCs w:val="28"/>
          <w:lang w:val="ru-RU"/>
        </w:rPr>
        <w:t>захисних</w:t>
      </w:r>
      <w:proofErr w:type="spellEnd"/>
      <w:r w:rsidRPr="00783B15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83B15">
        <w:rPr>
          <w:rFonts w:cs="Times New Roman"/>
          <w:color w:val="000000"/>
          <w:sz w:val="28"/>
          <w:szCs w:val="28"/>
          <w:lang w:val="ru-RU"/>
        </w:rPr>
        <w:t>споруд</w:t>
      </w:r>
      <w:proofErr w:type="spellEnd"/>
      <w:r w:rsidRPr="00783B15">
        <w:rPr>
          <w:rFonts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783B15">
        <w:rPr>
          <w:rFonts w:cs="Times New Roman"/>
          <w:color w:val="000000"/>
          <w:sz w:val="28"/>
          <w:szCs w:val="28"/>
          <w:lang w:val="ru-RU"/>
        </w:rPr>
        <w:t>установити</w:t>
      </w:r>
      <w:proofErr w:type="spellEnd"/>
      <w:r w:rsidRPr="00783B15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83B15">
        <w:rPr>
          <w:rFonts w:cs="Times New Roman"/>
          <w:color w:val="000000"/>
          <w:sz w:val="28"/>
          <w:szCs w:val="28"/>
          <w:lang w:val="ru-RU"/>
        </w:rPr>
        <w:t>написи-покажчики</w:t>
      </w:r>
      <w:proofErr w:type="spellEnd"/>
      <w:r w:rsidRPr="00783B15">
        <w:rPr>
          <w:rFonts w:cs="Times New Roman"/>
          <w:color w:val="000000"/>
          <w:sz w:val="28"/>
          <w:szCs w:val="28"/>
          <w:lang w:val="ru-RU"/>
        </w:rPr>
        <w:t xml:space="preserve"> і </w:t>
      </w:r>
      <w:proofErr w:type="spellStart"/>
      <w:r w:rsidRPr="00783B15">
        <w:rPr>
          <w:rFonts w:cs="Times New Roman"/>
          <w:color w:val="000000"/>
          <w:sz w:val="28"/>
          <w:szCs w:val="28"/>
          <w:lang w:val="ru-RU"/>
        </w:rPr>
        <w:t>включити</w:t>
      </w:r>
      <w:proofErr w:type="spellEnd"/>
      <w:r w:rsidRPr="00783B15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83B15">
        <w:rPr>
          <w:rFonts w:cs="Times New Roman"/>
          <w:color w:val="000000"/>
          <w:sz w:val="28"/>
          <w:szCs w:val="28"/>
          <w:lang w:val="ru-RU"/>
        </w:rPr>
        <w:t>світлові</w:t>
      </w:r>
      <w:proofErr w:type="spellEnd"/>
      <w:r w:rsidRPr="00783B15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83B15">
        <w:rPr>
          <w:rFonts w:cs="Times New Roman"/>
          <w:color w:val="000000"/>
          <w:sz w:val="28"/>
          <w:szCs w:val="28"/>
          <w:lang w:val="ru-RU"/>
        </w:rPr>
        <w:t>сигнали</w:t>
      </w:r>
      <w:proofErr w:type="spellEnd"/>
      <w:r w:rsidRPr="00783B15">
        <w:rPr>
          <w:rFonts w:cs="Times New Roman"/>
          <w:color w:val="000000"/>
          <w:sz w:val="28"/>
          <w:szCs w:val="28"/>
          <w:lang w:val="ru-RU"/>
        </w:rPr>
        <w:t xml:space="preserve"> “ВХІД”;</w:t>
      </w:r>
    </w:p>
    <w:p w:rsidR="002E1CDD" w:rsidRPr="00783B15" w:rsidRDefault="00977C71" w:rsidP="00F23316">
      <w:pPr>
        <w:pStyle w:val="aff2"/>
        <w:numPr>
          <w:ilvl w:val="0"/>
          <w:numId w:val="11"/>
        </w:numPr>
        <w:spacing w:before="40" w:after="40" w:line="360" w:lineRule="auto"/>
        <w:ind w:firstLine="350"/>
        <w:rPr>
          <w:rFonts w:cs="Times New Roman"/>
          <w:sz w:val="28"/>
          <w:szCs w:val="28"/>
          <w:lang w:val="ru-RU"/>
        </w:rPr>
      </w:pPr>
      <w:proofErr w:type="spellStart"/>
      <w:r w:rsidRPr="00783B15">
        <w:rPr>
          <w:rFonts w:cs="Times New Roman"/>
          <w:color w:val="000000"/>
          <w:sz w:val="28"/>
          <w:szCs w:val="28"/>
          <w:lang w:val="ru-RU"/>
        </w:rPr>
        <w:t>Установити</w:t>
      </w:r>
      <w:proofErr w:type="spellEnd"/>
      <w:r w:rsidRPr="00783B15">
        <w:rPr>
          <w:rFonts w:cs="Times New Roman"/>
          <w:color w:val="000000"/>
          <w:sz w:val="28"/>
          <w:szCs w:val="28"/>
          <w:lang w:val="ru-RU"/>
        </w:rPr>
        <w:t xml:space="preserve"> і </w:t>
      </w:r>
      <w:proofErr w:type="spellStart"/>
      <w:proofErr w:type="gramStart"/>
      <w:r w:rsidRPr="00783B15">
        <w:rPr>
          <w:rFonts w:cs="Times New Roman"/>
          <w:color w:val="000000"/>
          <w:sz w:val="28"/>
          <w:szCs w:val="28"/>
          <w:lang w:val="ru-RU"/>
        </w:rPr>
        <w:t>п</w:t>
      </w:r>
      <w:proofErr w:type="gramEnd"/>
      <w:r w:rsidRPr="00783B15">
        <w:rPr>
          <w:rFonts w:cs="Times New Roman"/>
          <w:color w:val="000000"/>
          <w:sz w:val="28"/>
          <w:szCs w:val="28"/>
          <w:lang w:val="ru-RU"/>
        </w:rPr>
        <w:t>ідключити</w:t>
      </w:r>
      <w:proofErr w:type="spellEnd"/>
      <w:r w:rsidRPr="00783B15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83B15">
        <w:rPr>
          <w:rFonts w:cs="Times New Roman"/>
          <w:color w:val="000000"/>
          <w:sz w:val="28"/>
          <w:szCs w:val="28"/>
          <w:lang w:val="ru-RU"/>
        </w:rPr>
        <w:t>репродуктори</w:t>
      </w:r>
      <w:proofErr w:type="spellEnd"/>
      <w:r w:rsidRPr="00783B15">
        <w:rPr>
          <w:rFonts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783B15">
        <w:rPr>
          <w:rFonts w:cs="Times New Roman"/>
          <w:color w:val="000000"/>
          <w:sz w:val="28"/>
          <w:szCs w:val="28"/>
          <w:lang w:val="ru-RU"/>
        </w:rPr>
        <w:t>гучномовці</w:t>
      </w:r>
      <w:proofErr w:type="spellEnd"/>
      <w:r w:rsidRPr="00783B15">
        <w:rPr>
          <w:rFonts w:cs="Times New Roman"/>
          <w:color w:val="000000"/>
          <w:sz w:val="28"/>
          <w:szCs w:val="28"/>
          <w:lang w:val="ru-RU"/>
        </w:rPr>
        <w:t xml:space="preserve">) та </w:t>
      </w:r>
      <w:proofErr w:type="spellStart"/>
      <w:r w:rsidRPr="00783B15">
        <w:rPr>
          <w:rFonts w:cs="Times New Roman"/>
          <w:color w:val="000000"/>
          <w:sz w:val="28"/>
          <w:szCs w:val="28"/>
          <w:lang w:val="ru-RU"/>
        </w:rPr>
        <w:t>телефони</w:t>
      </w:r>
      <w:proofErr w:type="spellEnd"/>
      <w:r w:rsidRPr="00783B15">
        <w:rPr>
          <w:rFonts w:cs="Times New Roman"/>
          <w:color w:val="000000"/>
          <w:sz w:val="28"/>
          <w:szCs w:val="28"/>
          <w:lang w:val="ru-RU"/>
        </w:rPr>
        <w:t>;</w:t>
      </w:r>
    </w:p>
    <w:p w:rsidR="002E1CDD" w:rsidRPr="00783B15" w:rsidRDefault="00977C71" w:rsidP="00F23316">
      <w:pPr>
        <w:pStyle w:val="aff2"/>
        <w:numPr>
          <w:ilvl w:val="0"/>
          <w:numId w:val="11"/>
        </w:numPr>
        <w:spacing w:before="40" w:after="40" w:line="360" w:lineRule="auto"/>
        <w:ind w:firstLine="350"/>
        <w:rPr>
          <w:rFonts w:cs="Times New Roman"/>
          <w:sz w:val="28"/>
          <w:szCs w:val="28"/>
          <w:lang w:val="ru-RU"/>
        </w:rPr>
      </w:pPr>
      <w:proofErr w:type="spellStart"/>
      <w:r w:rsidRPr="00783B15">
        <w:rPr>
          <w:rFonts w:cs="Times New Roman"/>
          <w:color w:val="000000"/>
          <w:sz w:val="28"/>
          <w:szCs w:val="28"/>
          <w:lang w:val="ru-RU"/>
        </w:rPr>
        <w:t>Установити</w:t>
      </w:r>
      <w:proofErr w:type="spellEnd"/>
      <w:r w:rsidRPr="00783B15">
        <w:rPr>
          <w:rFonts w:cs="Times New Roman"/>
          <w:color w:val="000000"/>
          <w:sz w:val="28"/>
          <w:szCs w:val="28"/>
          <w:lang w:val="ru-RU"/>
        </w:rPr>
        <w:t xml:space="preserve"> лавки для </w:t>
      </w:r>
      <w:proofErr w:type="spellStart"/>
      <w:r w:rsidRPr="00783B15">
        <w:rPr>
          <w:rFonts w:cs="Times New Roman"/>
          <w:color w:val="000000"/>
          <w:sz w:val="28"/>
          <w:szCs w:val="28"/>
          <w:lang w:val="ru-RU"/>
        </w:rPr>
        <w:t>розміщення</w:t>
      </w:r>
      <w:proofErr w:type="spellEnd"/>
      <w:r w:rsidRPr="00783B15">
        <w:rPr>
          <w:rFonts w:cs="Times New Roman"/>
          <w:color w:val="000000"/>
          <w:sz w:val="28"/>
          <w:szCs w:val="28"/>
          <w:lang w:val="ru-RU"/>
        </w:rPr>
        <w:t xml:space="preserve"> людей, при </w:t>
      </w:r>
      <w:proofErr w:type="spellStart"/>
      <w:r w:rsidRPr="00783B15">
        <w:rPr>
          <w:rFonts w:cs="Times New Roman"/>
          <w:color w:val="000000"/>
          <w:sz w:val="28"/>
          <w:szCs w:val="28"/>
          <w:lang w:val="ru-RU"/>
        </w:rPr>
        <w:t>цьому</w:t>
      </w:r>
      <w:proofErr w:type="spellEnd"/>
      <w:r w:rsidRPr="00783B15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83B15">
        <w:rPr>
          <w:rFonts w:cs="Times New Roman"/>
          <w:color w:val="000000"/>
          <w:sz w:val="28"/>
          <w:szCs w:val="28"/>
          <w:lang w:val="ru-RU"/>
        </w:rPr>
        <w:t>необхідно</w:t>
      </w:r>
      <w:proofErr w:type="spellEnd"/>
      <w:r w:rsidRPr="00783B15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83B15">
        <w:rPr>
          <w:rFonts w:cs="Times New Roman"/>
          <w:color w:val="000000"/>
          <w:sz w:val="28"/>
          <w:szCs w:val="28"/>
          <w:lang w:val="ru-RU"/>
        </w:rPr>
        <w:t>зберегти</w:t>
      </w:r>
      <w:proofErr w:type="spellEnd"/>
      <w:r w:rsidRPr="00783B15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83B15">
        <w:rPr>
          <w:rFonts w:cs="Times New Roman"/>
          <w:color w:val="000000"/>
          <w:sz w:val="28"/>
          <w:szCs w:val="28"/>
          <w:lang w:val="ru-RU"/>
        </w:rPr>
        <w:t>максимальну</w:t>
      </w:r>
      <w:proofErr w:type="spellEnd"/>
      <w:r w:rsidRPr="00783B15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83B15">
        <w:rPr>
          <w:rFonts w:cs="Times New Roman"/>
          <w:color w:val="000000"/>
          <w:sz w:val="28"/>
          <w:szCs w:val="28"/>
          <w:lang w:val="ru-RU"/>
        </w:rPr>
        <w:t>місткість</w:t>
      </w:r>
      <w:proofErr w:type="spellEnd"/>
      <w:r w:rsidRPr="00783B15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83B15">
        <w:rPr>
          <w:rFonts w:cs="Times New Roman"/>
          <w:color w:val="000000"/>
          <w:sz w:val="28"/>
          <w:szCs w:val="28"/>
          <w:lang w:val="ru-RU"/>
        </w:rPr>
        <w:t>захисної</w:t>
      </w:r>
      <w:proofErr w:type="spellEnd"/>
      <w:r w:rsidRPr="00783B15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83B15">
        <w:rPr>
          <w:rFonts w:cs="Times New Roman"/>
          <w:color w:val="000000"/>
          <w:sz w:val="28"/>
          <w:szCs w:val="28"/>
          <w:lang w:val="ru-RU"/>
        </w:rPr>
        <w:t>споруди</w:t>
      </w:r>
      <w:proofErr w:type="spellEnd"/>
      <w:r w:rsidRPr="00783B15">
        <w:rPr>
          <w:rFonts w:cs="Times New Roman"/>
          <w:color w:val="000000"/>
          <w:sz w:val="28"/>
          <w:szCs w:val="28"/>
          <w:lang w:val="ru-RU"/>
        </w:rPr>
        <w:t>;</w:t>
      </w:r>
    </w:p>
    <w:p w:rsidR="002E1CDD" w:rsidRPr="00783B15" w:rsidRDefault="00977C71" w:rsidP="00F23316">
      <w:pPr>
        <w:pStyle w:val="aff2"/>
        <w:numPr>
          <w:ilvl w:val="0"/>
          <w:numId w:val="11"/>
        </w:numPr>
        <w:spacing w:before="40" w:after="40" w:line="360" w:lineRule="auto"/>
        <w:ind w:firstLine="350"/>
        <w:rPr>
          <w:rFonts w:cs="Times New Roman"/>
          <w:sz w:val="28"/>
          <w:szCs w:val="28"/>
          <w:lang w:val="ru-RU"/>
        </w:rPr>
      </w:pPr>
      <w:proofErr w:type="spellStart"/>
      <w:proofErr w:type="gramStart"/>
      <w:r w:rsidRPr="00783B15">
        <w:rPr>
          <w:rFonts w:cs="Times New Roman"/>
          <w:color w:val="000000"/>
          <w:sz w:val="28"/>
          <w:szCs w:val="28"/>
          <w:lang w:val="ru-RU"/>
        </w:rPr>
        <w:t>Перев</w:t>
      </w:r>
      <w:proofErr w:type="gramEnd"/>
      <w:r w:rsidRPr="00783B15">
        <w:rPr>
          <w:rFonts w:cs="Times New Roman"/>
          <w:color w:val="000000"/>
          <w:sz w:val="28"/>
          <w:szCs w:val="28"/>
          <w:lang w:val="ru-RU"/>
        </w:rPr>
        <w:t>ірити</w:t>
      </w:r>
      <w:proofErr w:type="spellEnd"/>
      <w:r w:rsidRPr="00783B15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83B15">
        <w:rPr>
          <w:rFonts w:cs="Times New Roman"/>
          <w:color w:val="000000"/>
          <w:sz w:val="28"/>
          <w:szCs w:val="28"/>
          <w:lang w:val="ru-RU"/>
        </w:rPr>
        <w:t>системи</w:t>
      </w:r>
      <w:proofErr w:type="spellEnd"/>
      <w:r w:rsidRPr="00783B15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83B15">
        <w:rPr>
          <w:rFonts w:cs="Times New Roman"/>
          <w:color w:val="000000"/>
          <w:sz w:val="28"/>
          <w:szCs w:val="28"/>
          <w:lang w:val="ru-RU"/>
        </w:rPr>
        <w:t>повітропостачання</w:t>
      </w:r>
      <w:proofErr w:type="spellEnd"/>
      <w:r w:rsidRPr="00783B15">
        <w:rPr>
          <w:rFonts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783B15">
        <w:rPr>
          <w:rFonts w:cs="Times New Roman"/>
          <w:color w:val="000000"/>
          <w:sz w:val="28"/>
          <w:szCs w:val="28"/>
          <w:lang w:val="ru-RU"/>
        </w:rPr>
        <w:t>водопостачання</w:t>
      </w:r>
      <w:proofErr w:type="spellEnd"/>
      <w:r w:rsidRPr="00783B15">
        <w:rPr>
          <w:rFonts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783B15">
        <w:rPr>
          <w:rFonts w:cs="Times New Roman"/>
          <w:color w:val="000000"/>
          <w:sz w:val="28"/>
          <w:szCs w:val="28"/>
          <w:lang w:val="ru-RU"/>
        </w:rPr>
        <w:t>каналізації</w:t>
      </w:r>
      <w:proofErr w:type="spellEnd"/>
      <w:r w:rsidRPr="00783B15">
        <w:rPr>
          <w:rFonts w:cs="Times New Roman"/>
          <w:color w:val="000000"/>
          <w:sz w:val="28"/>
          <w:szCs w:val="28"/>
          <w:lang w:val="ru-RU"/>
        </w:rPr>
        <w:t xml:space="preserve"> і </w:t>
      </w:r>
      <w:proofErr w:type="spellStart"/>
      <w:r w:rsidRPr="00783B15">
        <w:rPr>
          <w:rFonts w:cs="Times New Roman"/>
          <w:color w:val="000000"/>
          <w:sz w:val="28"/>
          <w:szCs w:val="28"/>
          <w:lang w:val="ru-RU"/>
        </w:rPr>
        <w:t>електропостачання</w:t>
      </w:r>
      <w:proofErr w:type="spellEnd"/>
      <w:r w:rsidRPr="00783B15">
        <w:rPr>
          <w:rFonts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783B15">
        <w:rPr>
          <w:rFonts w:cs="Times New Roman"/>
          <w:color w:val="000000"/>
          <w:sz w:val="28"/>
          <w:szCs w:val="28"/>
          <w:lang w:val="ru-RU"/>
        </w:rPr>
        <w:t>справність</w:t>
      </w:r>
      <w:proofErr w:type="spellEnd"/>
      <w:r w:rsidRPr="00783B15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83B15">
        <w:rPr>
          <w:rFonts w:cs="Times New Roman"/>
          <w:color w:val="000000"/>
          <w:sz w:val="28"/>
          <w:szCs w:val="28"/>
          <w:lang w:val="ru-RU"/>
        </w:rPr>
        <w:t>відключаючих</w:t>
      </w:r>
      <w:proofErr w:type="spellEnd"/>
      <w:r w:rsidRPr="00783B15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83B15">
        <w:rPr>
          <w:rFonts w:cs="Times New Roman"/>
          <w:color w:val="000000"/>
          <w:sz w:val="28"/>
          <w:szCs w:val="28"/>
          <w:lang w:val="ru-RU"/>
        </w:rPr>
        <w:t>пристроїв</w:t>
      </w:r>
      <w:proofErr w:type="spellEnd"/>
      <w:r w:rsidRPr="00783B15">
        <w:rPr>
          <w:rFonts w:cs="Times New Roman"/>
          <w:color w:val="000000"/>
          <w:sz w:val="28"/>
          <w:szCs w:val="28"/>
          <w:lang w:val="ru-RU"/>
        </w:rPr>
        <w:t xml:space="preserve">, провести </w:t>
      </w:r>
      <w:proofErr w:type="spellStart"/>
      <w:r w:rsidRPr="00783B15">
        <w:rPr>
          <w:rFonts w:cs="Times New Roman"/>
          <w:color w:val="000000"/>
          <w:sz w:val="28"/>
          <w:szCs w:val="28"/>
          <w:lang w:val="ru-RU"/>
        </w:rPr>
        <w:t>розконсервацію</w:t>
      </w:r>
      <w:proofErr w:type="spellEnd"/>
      <w:r w:rsidRPr="00783B15">
        <w:rPr>
          <w:rFonts w:cs="Times New Roman"/>
          <w:color w:val="000000"/>
          <w:sz w:val="28"/>
          <w:szCs w:val="28"/>
          <w:lang w:val="ru-RU"/>
        </w:rPr>
        <w:t xml:space="preserve"> і </w:t>
      </w:r>
      <w:proofErr w:type="spellStart"/>
      <w:r w:rsidRPr="00783B15">
        <w:rPr>
          <w:rFonts w:cs="Times New Roman"/>
          <w:color w:val="000000"/>
          <w:sz w:val="28"/>
          <w:szCs w:val="28"/>
          <w:lang w:val="ru-RU"/>
        </w:rPr>
        <w:t>пробний</w:t>
      </w:r>
      <w:proofErr w:type="spellEnd"/>
      <w:r w:rsidRPr="00783B15">
        <w:rPr>
          <w:rFonts w:cs="Times New Roman"/>
          <w:color w:val="000000"/>
          <w:sz w:val="28"/>
          <w:szCs w:val="28"/>
          <w:lang w:val="ru-RU"/>
        </w:rPr>
        <w:t xml:space="preserve"> пуск </w:t>
      </w:r>
      <w:proofErr w:type="spellStart"/>
      <w:r w:rsidRPr="00783B15">
        <w:rPr>
          <w:rFonts w:cs="Times New Roman"/>
          <w:color w:val="000000"/>
          <w:sz w:val="28"/>
          <w:szCs w:val="28"/>
          <w:lang w:val="ru-RU"/>
        </w:rPr>
        <w:t>дизельної</w:t>
      </w:r>
      <w:proofErr w:type="spellEnd"/>
      <w:r w:rsidRPr="00783B15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83B15">
        <w:rPr>
          <w:rFonts w:cs="Times New Roman"/>
          <w:color w:val="000000"/>
          <w:sz w:val="28"/>
          <w:szCs w:val="28"/>
          <w:lang w:val="ru-RU"/>
        </w:rPr>
        <w:t>електростанції</w:t>
      </w:r>
      <w:proofErr w:type="spellEnd"/>
      <w:r w:rsidRPr="00783B15">
        <w:rPr>
          <w:rFonts w:cs="Times New Roman"/>
          <w:color w:val="000000"/>
          <w:sz w:val="28"/>
          <w:szCs w:val="28"/>
          <w:lang w:val="ru-RU"/>
        </w:rPr>
        <w:t>;</w:t>
      </w:r>
    </w:p>
    <w:p w:rsidR="002E1CDD" w:rsidRDefault="00977C71" w:rsidP="00F23316">
      <w:pPr>
        <w:pStyle w:val="aff2"/>
        <w:numPr>
          <w:ilvl w:val="0"/>
          <w:numId w:val="11"/>
        </w:numPr>
        <w:spacing w:before="40" w:after="40" w:line="360" w:lineRule="auto"/>
        <w:ind w:firstLine="350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Перевірити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герметичність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сховища</w:t>
      </w:r>
      <w:proofErr w:type="spellEnd"/>
      <w:r>
        <w:rPr>
          <w:rFonts w:cs="Times New Roman"/>
          <w:color w:val="000000"/>
          <w:sz w:val="28"/>
          <w:szCs w:val="28"/>
        </w:rPr>
        <w:t>;</w:t>
      </w:r>
    </w:p>
    <w:p w:rsidR="002E1CDD" w:rsidRDefault="00977C71" w:rsidP="00F23316">
      <w:pPr>
        <w:pStyle w:val="aff2"/>
        <w:numPr>
          <w:ilvl w:val="0"/>
          <w:numId w:val="11"/>
        </w:numPr>
        <w:spacing w:before="40" w:after="40" w:line="360" w:lineRule="auto"/>
        <w:ind w:firstLine="350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Забезпечити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необхідний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запас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медикаментів</w:t>
      </w:r>
      <w:proofErr w:type="spellEnd"/>
      <w:r>
        <w:rPr>
          <w:rFonts w:cs="Times New Roman"/>
          <w:color w:val="000000"/>
          <w:sz w:val="28"/>
          <w:szCs w:val="28"/>
        </w:rPr>
        <w:t>;</w:t>
      </w:r>
    </w:p>
    <w:p w:rsidR="002E1CDD" w:rsidRPr="00783B15" w:rsidRDefault="00977C71" w:rsidP="00F23316">
      <w:pPr>
        <w:pStyle w:val="aff2"/>
        <w:numPr>
          <w:ilvl w:val="0"/>
          <w:numId w:val="11"/>
        </w:numPr>
        <w:spacing w:before="40" w:after="40" w:line="360" w:lineRule="auto"/>
        <w:ind w:firstLine="350"/>
        <w:rPr>
          <w:rFonts w:cs="Times New Roman"/>
          <w:sz w:val="28"/>
          <w:szCs w:val="28"/>
          <w:lang w:val="ru-RU"/>
        </w:rPr>
      </w:pPr>
      <w:proofErr w:type="spellStart"/>
      <w:r w:rsidRPr="00783B15">
        <w:rPr>
          <w:rFonts w:cs="Times New Roman"/>
          <w:color w:val="000000"/>
          <w:sz w:val="28"/>
          <w:szCs w:val="28"/>
          <w:lang w:val="ru-RU"/>
        </w:rPr>
        <w:lastRenderedPageBreak/>
        <w:t>Забезпечити</w:t>
      </w:r>
      <w:proofErr w:type="spellEnd"/>
      <w:r w:rsidRPr="00783B15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83B15">
        <w:rPr>
          <w:rFonts w:cs="Times New Roman"/>
          <w:color w:val="000000"/>
          <w:sz w:val="28"/>
          <w:szCs w:val="28"/>
          <w:lang w:val="ru-RU"/>
        </w:rPr>
        <w:t>необхідний</w:t>
      </w:r>
      <w:proofErr w:type="spellEnd"/>
      <w:r w:rsidRPr="00783B15">
        <w:rPr>
          <w:rFonts w:cs="Times New Roman"/>
          <w:color w:val="000000"/>
          <w:sz w:val="28"/>
          <w:szCs w:val="28"/>
          <w:lang w:val="ru-RU"/>
        </w:rPr>
        <w:t xml:space="preserve"> запас </w:t>
      </w:r>
      <w:proofErr w:type="spellStart"/>
      <w:r w:rsidRPr="00783B15">
        <w:rPr>
          <w:rFonts w:cs="Times New Roman"/>
          <w:color w:val="000000"/>
          <w:sz w:val="28"/>
          <w:szCs w:val="28"/>
          <w:lang w:val="ru-RU"/>
        </w:rPr>
        <w:t>продуктів</w:t>
      </w:r>
      <w:proofErr w:type="spellEnd"/>
      <w:r w:rsidRPr="00783B15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83B15">
        <w:rPr>
          <w:rFonts w:cs="Times New Roman"/>
          <w:color w:val="000000"/>
          <w:sz w:val="28"/>
          <w:szCs w:val="28"/>
          <w:lang w:val="ru-RU"/>
        </w:rPr>
        <w:t>харчуваня</w:t>
      </w:r>
      <w:proofErr w:type="spellEnd"/>
      <w:r w:rsidRPr="00783B15">
        <w:rPr>
          <w:rFonts w:cs="Times New Roman"/>
          <w:color w:val="000000"/>
          <w:sz w:val="28"/>
          <w:szCs w:val="28"/>
          <w:lang w:val="ru-RU"/>
        </w:rPr>
        <w:t>;</w:t>
      </w:r>
    </w:p>
    <w:p w:rsidR="002E1CDD" w:rsidRPr="00783B15" w:rsidRDefault="00977C71" w:rsidP="00F23316">
      <w:pPr>
        <w:pStyle w:val="aff2"/>
        <w:numPr>
          <w:ilvl w:val="0"/>
          <w:numId w:val="11"/>
        </w:numPr>
        <w:spacing w:before="40" w:after="40" w:line="360" w:lineRule="auto"/>
        <w:ind w:firstLine="350"/>
        <w:rPr>
          <w:rFonts w:cs="Times New Roman"/>
          <w:sz w:val="28"/>
          <w:szCs w:val="28"/>
          <w:lang w:val="ru-RU"/>
        </w:rPr>
      </w:pPr>
      <w:proofErr w:type="spellStart"/>
      <w:r w:rsidRPr="00783B15">
        <w:rPr>
          <w:rFonts w:cs="Times New Roman"/>
          <w:color w:val="000000"/>
          <w:sz w:val="28"/>
          <w:szCs w:val="28"/>
          <w:lang w:val="ru-RU"/>
        </w:rPr>
        <w:t>Заповнити</w:t>
      </w:r>
      <w:proofErr w:type="spellEnd"/>
      <w:r w:rsidRPr="00783B15">
        <w:rPr>
          <w:rFonts w:cs="Times New Roman"/>
          <w:color w:val="000000"/>
          <w:sz w:val="28"/>
          <w:szCs w:val="28"/>
          <w:lang w:val="ru-RU"/>
        </w:rPr>
        <w:t xml:space="preserve"> баки </w:t>
      </w:r>
      <w:proofErr w:type="spellStart"/>
      <w:r w:rsidRPr="00783B15">
        <w:rPr>
          <w:rFonts w:cs="Times New Roman"/>
          <w:color w:val="000000"/>
          <w:sz w:val="28"/>
          <w:szCs w:val="28"/>
          <w:lang w:val="ru-RU"/>
        </w:rPr>
        <w:t>питною</w:t>
      </w:r>
      <w:proofErr w:type="spellEnd"/>
      <w:r w:rsidRPr="00783B15">
        <w:rPr>
          <w:rFonts w:cs="Times New Roman"/>
          <w:color w:val="000000"/>
          <w:sz w:val="28"/>
          <w:szCs w:val="28"/>
          <w:lang w:val="ru-RU"/>
        </w:rPr>
        <w:t xml:space="preserve"> водою (для </w:t>
      </w:r>
      <w:proofErr w:type="spellStart"/>
      <w:r w:rsidRPr="00783B15">
        <w:rPr>
          <w:rFonts w:cs="Times New Roman"/>
          <w:color w:val="000000"/>
          <w:sz w:val="28"/>
          <w:szCs w:val="28"/>
          <w:lang w:val="ru-RU"/>
        </w:rPr>
        <w:t>цього</w:t>
      </w:r>
      <w:proofErr w:type="spellEnd"/>
      <w:r w:rsidRPr="00783B15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83B15">
        <w:rPr>
          <w:rFonts w:cs="Times New Roman"/>
          <w:color w:val="000000"/>
          <w:sz w:val="28"/>
          <w:szCs w:val="28"/>
          <w:lang w:val="ru-RU"/>
        </w:rPr>
        <w:t>відкривають</w:t>
      </w:r>
      <w:proofErr w:type="spellEnd"/>
      <w:r w:rsidRPr="00783B15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83B15">
        <w:rPr>
          <w:rFonts w:cs="Times New Roman"/>
          <w:color w:val="000000"/>
          <w:sz w:val="28"/>
          <w:szCs w:val="28"/>
          <w:lang w:val="ru-RU"/>
        </w:rPr>
        <w:t>засувку</w:t>
      </w:r>
      <w:proofErr w:type="spellEnd"/>
      <w:r w:rsidRPr="00783B15">
        <w:rPr>
          <w:rFonts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783B15">
        <w:rPr>
          <w:rFonts w:cs="Times New Roman"/>
          <w:color w:val="000000"/>
          <w:sz w:val="28"/>
          <w:szCs w:val="28"/>
          <w:lang w:val="ru-RU"/>
        </w:rPr>
        <w:t>підведенні</w:t>
      </w:r>
      <w:proofErr w:type="spellEnd"/>
      <w:r w:rsidRPr="00783B15">
        <w:rPr>
          <w:rFonts w:cs="Times New Roman"/>
          <w:color w:val="000000"/>
          <w:sz w:val="28"/>
          <w:szCs w:val="28"/>
          <w:lang w:val="ru-RU"/>
        </w:rPr>
        <w:t xml:space="preserve"> до </w:t>
      </w:r>
      <w:proofErr w:type="spellStart"/>
      <w:r w:rsidRPr="00783B15">
        <w:rPr>
          <w:rFonts w:cs="Times New Roman"/>
          <w:color w:val="000000"/>
          <w:sz w:val="28"/>
          <w:szCs w:val="28"/>
          <w:lang w:val="ru-RU"/>
        </w:rPr>
        <w:t>баківі</w:t>
      </w:r>
      <w:proofErr w:type="spellEnd"/>
      <w:r w:rsidRPr="00783B15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783B15">
        <w:rPr>
          <w:rFonts w:cs="Times New Roman"/>
          <w:color w:val="000000"/>
          <w:sz w:val="28"/>
          <w:szCs w:val="28"/>
          <w:lang w:val="ru-RU"/>
        </w:rPr>
        <w:t>в</w:t>
      </w:r>
      <w:proofErr w:type="gramEnd"/>
      <w:r w:rsidRPr="00783B15">
        <w:rPr>
          <w:rFonts w:cs="Times New Roman"/>
          <w:color w:val="000000"/>
          <w:sz w:val="28"/>
          <w:szCs w:val="28"/>
          <w:lang w:val="ru-RU"/>
        </w:rPr>
        <w:t>ідкривають</w:t>
      </w:r>
      <w:proofErr w:type="spellEnd"/>
      <w:r w:rsidRPr="00783B15">
        <w:rPr>
          <w:rFonts w:cs="Times New Roman"/>
          <w:color w:val="000000"/>
          <w:sz w:val="28"/>
          <w:szCs w:val="28"/>
          <w:lang w:val="ru-RU"/>
        </w:rPr>
        <w:t xml:space="preserve"> вентиль на </w:t>
      </w:r>
      <w:proofErr w:type="spellStart"/>
      <w:r w:rsidRPr="00783B15">
        <w:rPr>
          <w:rFonts w:cs="Times New Roman"/>
          <w:color w:val="000000"/>
          <w:sz w:val="28"/>
          <w:szCs w:val="28"/>
          <w:lang w:val="ru-RU"/>
        </w:rPr>
        <w:t>повітряній</w:t>
      </w:r>
      <w:proofErr w:type="spellEnd"/>
      <w:r w:rsidRPr="00783B15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83B15">
        <w:rPr>
          <w:rFonts w:cs="Times New Roman"/>
          <w:color w:val="000000"/>
          <w:sz w:val="28"/>
          <w:szCs w:val="28"/>
          <w:lang w:val="ru-RU"/>
        </w:rPr>
        <w:t>лінії</w:t>
      </w:r>
      <w:proofErr w:type="spellEnd"/>
      <w:r w:rsidRPr="00783B15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83B15">
        <w:rPr>
          <w:rFonts w:cs="Times New Roman"/>
          <w:color w:val="000000"/>
          <w:sz w:val="28"/>
          <w:szCs w:val="28"/>
          <w:lang w:val="ru-RU"/>
        </w:rPr>
        <w:t>від</w:t>
      </w:r>
      <w:proofErr w:type="spellEnd"/>
      <w:r w:rsidRPr="00783B15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83B15">
        <w:rPr>
          <w:rFonts w:cs="Times New Roman"/>
          <w:color w:val="000000"/>
          <w:sz w:val="28"/>
          <w:szCs w:val="28"/>
          <w:lang w:val="ru-RU"/>
        </w:rPr>
        <w:t>баків</w:t>
      </w:r>
      <w:proofErr w:type="spellEnd"/>
      <w:r w:rsidRPr="00783B15">
        <w:rPr>
          <w:rFonts w:cs="Times New Roman"/>
          <w:color w:val="000000"/>
          <w:sz w:val="28"/>
          <w:szCs w:val="28"/>
          <w:lang w:val="ru-RU"/>
        </w:rPr>
        <w:t>);</w:t>
      </w:r>
    </w:p>
    <w:p w:rsidR="002E1CDD" w:rsidRPr="00783B15" w:rsidRDefault="00977C71" w:rsidP="00783B15">
      <w:pPr>
        <w:ind w:firstLine="350"/>
        <w:rPr>
          <w:lang w:val="ru-RU"/>
        </w:rPr>
      </w:pPr>
      <w:proofErr w:type="spellStart"/>
      <w:r w:rsidRPr="00783B15">
        <w:rPr>
          <w:rFonts w:cs="Times New Roman"/>
          <w:color w:val="000000"/>
          <w:szCs w:val="28"/>
          <w:lang w:val="ru-RU"/>
        </w:rPr>
        <w:t>Забезпечити</w:t>
      </w:r>
      <w:proofErr w:type="spellEnd"/>
      <w:r w:rsidRPr="00783B15">
        <w:rPr>
          <w:rFonts w:cs="Times New Roman"/>
          <w:color w:val="000000"/>
          <w:szCs w:val="28"/>
          <w:lang w:val="ru-RU"/>
        </w:rPr>
        <w:t xml:space="preserve"> </w:t>
      </w:r>
      <w:proofErr w:type="spellStart"/>
      <w:r w:rsidRPr="00783B15">
        <w:rPr>
          <w:rFonts w:cs="Times New Roman"/>
          <w:color w:val="000000"/>
          <w:szCs w:val="28"/>
          <w:lang w:val="ru-RU"/>
        </w:rPr>
        <w:t>захисну</w:t>
      </w:r>
      <w:proofErr w:type="spellEnd"/>
      <w:r w:rsidRPr="00783B15">
        <w:rPr>
          <w:rFonts w:cs="Times New Roman"/>
          <w:color w:val="000000"/>
          <w:szCs w:val="28"/>
          <w:lang w:val="ru-RU"/>
        </w:rPr>
        <w:t xml:space="preserve"> </w:t>
      </w:r>
      <w:proofErr w:type="spellStart"/>
      <w:r w:rsidRPr="00783B15">
        <w:rPr>
          <w:rFonts w:cs="Times New Roman"/>
          <w:color w:val="000000"/>
          <w:szCs w:val="28"/>
          <w:lang w:val="ru-RU"/>
        </w:rPr>
        <w:t>споруду</w:t>
      </w:r>
      <w:proofErr w:type="spellEnd"/>
      <w:r w:rsidRPr="00783B15">
        <w:rPr>
          <w:rFonts w:cs="Times New Roman"/>
          <w:color w:val="000000"/>
          <w:szCs w:val="28"/>
          <w:lang w:val="ru-RU"/>
        </w:rPr>
        <w:t xml:space="preserve"> </w:t>
      </w:r>
      <w:proofErr w:type="spellStart"/>
      <w:r w:rsidRPr="00783B15">
        <w:rPr>
          <w:rFonts w:cs="Times New Roman"/>
          <w:color w:val="000000"/>
          <w:szCs w:val="28"/>
          <w:lang w:val="ru-RU"/>
        </w:rPr>
        <w:t>відсутнім</w:t>
      </w:r>
      <w:proofErr w:type="spellEnd"/>
      <w:r w:rsidRPr="00783B15">
        <w:rPr>
          <w:rFonts w:cs="Times New Roman"/>
          <w:color w:val="000000"/>
          <w:szCs w:val="28"/>
          <w:lang w:val="ru-RU"/>
        </w:rPr>
        <w:t xml:space="preserve"> </w:t>
      </w:r>
      <w:proofErr w:type="spellStart"/>
      <w:r w:rsidRPr="00783B15">
        <w:rPr>
          <w:rFonts w:cs="Times New Roman"/>
          <w:color w:val="000000"/>
          <w:szCs w:val="28"/>
          <w:lang w:val="ru-RU"/>
        </w:rPr>
        <w:t>інструментом</w:t>
      </w:r>
      <w:proofErr w:type="spellEnd"/>
      <w:r w:rsidRPr="00783B15">
        <w:rPr>
          <w:rFonts w:cs="Times New Roman"/>
          <w:color w:val="000000"/>
          <w:szCs w:val="28"/>
          <w:lang w:val="ru-RU"/>
        </w:rPr>
        <w:t xml:space="preserve">, </w:t>
      </w:r>
      <w:proofErr w:type="spellStart"/>
      <w:r w:rsidRPr="00783B15">
        <w:rPr>
          <w:rFonts w:cs="Times New Roman"/>
          <w:color w:val="000000"/>
          <w:szCs w:val="28"/>
          <w:lang w:val="ru-RU"/>
        </w:rPr>
        <w:t>приладдям</w:t>
      </w:r>
      <w:proofErr w:type="spellEnd"/>
      <w:r w:rsidRPr="00783B15">
        <w:rPr>
          <w:rFonts w:cs="Times New Roman"/>
          <w:color w:val="000000"/>
          <w:szCs w:val="28"/>
          <w:lang w:val="ru-RU"/>
        </w:rPr>
        <w:t xml:space="preserve">, </w:t>
      </w:r>
      <w:proofErr w:type="spellStart"/>
      <w:r w:rsidRPr="00783B15">
        <w:rPr>
          <w:rFonts w:cs="Times New Roman"/>
          <w:color w:val="000000"/>
          <w:szCs w:val="28"/>
          <w:lang w:val="ru-RU"/>
        </w:rPr>
        <w:t>матеріалами</w:t>
      </w:r>
      <w:proofErr w:type="spellEnd"/>
      <w:r w:rsidRPr="00783B15">
        <w:rPr>
          <w:rFonts w:cs="Times New Roman"/>
          <w:color w:val="000000"/>
          <w:szCs w:val="28"/>
          <w:lang w:val="ru-RU"/>
        </w:rPr>
        <w:t>.</w:t>
      </w:r>
    </w:p>
    <w:p w:rsidR="002E1CDD" w:rsidRPr="00783B15" w:rsidRDefault="002E1CDD" w:rsidP="002E1CDD">
      <w:pPr>
        <w:ind w:firstLine="350"/>
        <w:rPr>
          <w:lang w:val="ru-RU"/>
        </w:rPr>
      </w:pPr>
    </w:p>
    <w:sectPr w:rsidR="002E1CDD" w:rsidRPr="00783B15" w:rsidSect="00783B15">
      <w:pgSz w:w="11906" w:h="16838"/>
      <w:pgMar w:top="1440" w:right="707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19D" w:rsidRDefault="0014519D">
      <w:pPr>
        <w:ind w:firstLine="350"/>
      </w:pPr>
      <w:r>
        <w:separator/>
      </w:r>
    </w:p>
  </w:endnote>
  <w:endnote w:type="continuationSeparator" w:id="0">
    <w:p w:rsidR="0014519D" w:rsidRDefault="0014519D">
      <w:pPr>
        <w:ind w:firstLine="35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+Body Asian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19D" w:rsidRDefault="0014519D">
      <w:pPr>
        <w:ind w:firstLine="350"/>
      </w:pPr>
      <w:r>
        <w:separator/>
      </w:r>
    </w:p>
  </w:footnote>
  <w:footnote w:type="continuationSeparator" w:id="0">
    <w:p w:rsidR="0014519D" w:rsidRDefault="0014519D">
      <w:pPr>
        <w:ind w:firstLine="35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938DDB"/>
    <w:multiLevelType w:val="singleLevel"/>
    <w:tmpl w:val="C7938DDB"/>
    <w:lvl w:ilvl="0">
      <w:start w:val="1"/>
      <w:numFmt w:val="bullet"/>
      <w:lvlText w:val=""/>
      <w:lvlJc w:val="left"/>
      <w:pPr>
        <w:tabs>
          <w:tab w:val="left" w:pos="57"/>
        </w:tabs>
        <w:ind w:left="283" w:hanging="283"/>
      </w:pPr>
      <w:rPr>
        <w:rFonts w:ascii="Wingdings" w:hAnsi="Wingdings" w:cs="Wingdings" w:hint="default"/>
      </w:rPr>
    </w:lvl>
  </w:abstractNum>
  <w:abstractNum w:abstractNumId="1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2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3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4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5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6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7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8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9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10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B133EC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519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2E1CDD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83B15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77C71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23316"/>
    <w:rsid w:val="00F3513C"/>
    <w:rsid w:val="00F465C5"/>
    <w:rsid w:val="00F5180D"/>
    <w:rsid w:val="00F51B21"/>
    <w:rsid w:val="00F51D87"/>
    <w:rsid w:val="00F8455C"/>
    <w:rsid w:val="45B133EC"/>
    <w:rsid w:val="4A7125F0"/>
    <w:rsid w:val="750C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ind w:firstLineChars="125" w:firstLine="250"/>
      <w:jc w:val="both"/>
    </w:pPr>
    <w:rPr>
      <w:rFonts w:ascii="Times New Roman" w:eastAsia="+Body Asian" w:hAnsi="Times New Roman"/>
      <w:sz w:val="28"/>
      <w:lang w:eastAsia="zh-CN"/>
    </w:rPr>
  </w:style>
  <w:style w:type="paragraph" w:styleId="1">
    <w:name w:val="heading 1"/>
    <w:basedOn w:val="a1"/>
    <w:next w:val="a1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1">
    <w:name w:val="heading 2"/>
    <w:basedOn w:val="a1"/>
    <w:next w:val="a1"/>
    <w:semiHidden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31">
    <w:name w:val="heading 3"/>
    <w:basedOn w:val="a1"/>
    <w:next w:val="a1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1">
    <w:name w:val="heading 4"/>
    <w:basedOn w:val="a1"/>
    <w:next w:val="a1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Cs w:val="28"/>
    </w:rPr>
  </w:style>
  <w:style w:type="paragraph" w:styleId="51">
    <w:name w:val="heading 5"/>
    <w:basedOn w:val="a1"/>
    <w:next w:val="a1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Cs w:val="28"/>
    </w:rPr>
  </w:style>
  <w:style w:type="paragraph" w:styleId="6">
    <w:name w:val="heading 6"/>
    <w:basedOn w:val="a1"/>
    <w:next w:val="a1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7">
    <w:name w:val="heading 7"/>
    <w:basedOn w:val="a1"/>
    <w:next w:val="a1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1"/>
    <w:next w:val="a1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9">
    <w:name w:val="heading 9"/>
    <w:basedOn w:val="a1"/>
    <w:next w:val="a1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rPr>
      <w:sz w:val="16"/>
      <w:szCs w:val="16"/>
    </w:rPr>
  </w:style>
  <w:style w:type="paragraph" w:styleId="a6">
    <w:name w:val="Block Text"/>
    <w:basedOn w:val="a1"/>
    <w:pPr>
      <w:spacing w:after="120"/>
      <w:ind w:leftChars="700" w:left="1440" w:rightChars="700" w:right="1440"/>
    </w:pPr>
  </w:style>
  <w:style w:type="paragraph" w:styleId="a7">
    <w:name w:val="Body Text"/>
    <w:basedOn w:val="a1"/>
    <w:pPr>
      <w:spacing w:after="120"/>
    </w:pPr>
  </w:style>
  <w:style w:type="paragraph" w:styleId="22">
    <w:name w:val="Body Text 2"/>
    <w:basedOn w:val="a1"/>
    <w:pPr>
      <w:spacing w:after="120" w:line="480" w:lineRule="auto"/>
    </w:pPr>
  </w:style>
  <w:style w:type="paragraph" w:styleId="32">
    <w:name w:val="Body Text 3"/>
    <w:basedOn w:val="a1"/>
    <w:pPr>
      <w:spacing w:after="120"/>
    </w:pPr>
    <w:rPr>
      <w:sz w:val="16"/>
      <w:szCs w:val="16"/>
    </w:rPr>
  </w:style>
  <w:style w:type="paragraph" w:styleId="a8">
    <w:name w:val="Body Text First Indent"/>
    <w:basedOn w:val="a7"/>
    <w:pPr>
      <w:ind w:firstLineChars="100" w:firstLine="420"/>
    </w:pPr>
  </w:style>
  <w:style w:type="paragraph" w:styleId="a9">
    <w:name w:val="Body Text Indent"/>
    <w:basedOn w:val="a1"/>
    <w:pPr>
      <w:spacing w:after="120"/>
      <w:ind w:leftChars="200" w:left="420"/>
    </w:pPr>
  </w:style>
  <w:style w:type="paragraph" w:styleId="23">
    <w:name w:val="Body Text First Indent 2"/>
    <w:basedOn w:val="a9"/>
    <w:pPr>
      <w:ind w:firstLineChars="200" w:firstLine="420"/>
    </w:pPr>
  </w:style>
  <w:style w:type="paragraph" w:styleId="24">
    <w:name w:val="Body Text Indent 2"/>
    <w:basedOn w:val="a1"/>
    <w:pPr>
      <w:spacing w:after="120" w:line="480" w:lineRule="auto"/>
      <w:ind w:leftChars="200" w:left="420"/>
    </w:pPr>
  </w:style>
  <w:style w:type="paragraph" w:styleId="33">
    <w:name w:val="Body Text Indent 3"/>
    <w:basedOn w:val="a1"/>
    <w:pPr>
      <w:spacing w:after="120"/>
      <w:ind w:leftChars="200" w:left="420"/>
    </w:pPr>
    <w:rPr>
      <w:sz w:val="16"/>
      <w:szCs w:val="16"/>
    </w:rPr>
  </w:style>
  <w:style w:type="paragraph" w:styleId="aa">
    <w:name w:val="caption"/>
    <w:basedOn w:val="a1"/>
    <w:next w:val="a1"/>
    <w:semiHidden/>
    <w:unhideWhenUsed/>
    <w:qFormat/>
    <w:rPr>
      <w:rFonts w:ascii="Arial" w:eastAsia="SimHei" w:hAnsi="Arial" w:cs="Arial"/>
      <w:sz w:val="20"/>
    </w:rPr>
  </w:style>
  <w:style w:type="paragraph" w:styleId="ab">
    <w:name w:val="Closing"/>
    <w:basedOn w:val="a1"/>
    <w:pPr>
      <w:ind w:leftChars="2100" w:left="100"/>
    </w:pPr>
  </w:style>
  <w:style w:type="character" w:styleId="ac">
    <w:name w:val="annotation reference"/>
    <w:basedOn w:val="a2"/>
    <w:rPr>
      <w:sz w:val="21"/>
      <w:szCs w:val="21"/>
    </w:rPr>
  </w:style>
  <w:style w:type="paragraph" w:styleId="ad">
    <w:name w:val="annotation text"/>
    <w:basedOn w:val="a1"/>
    <w:pPr>
      <w:jc w:val="left"/>
    </w:pPr>
  </w:style>
  <w:style w:type="paragraph" w:styleId="ae">
    <w:name w:val="annotation subject"/>
    <w:basedOn w:val="ad"/>
    <w:next w:val="ad"/>
    <w:rPr>
      <w:b/>
      <w:bCs/>
    </w:rPr>
  </w:style>
  <w:style w:type="paragraph" w:styleId="af">
    <w:name w:val="Date"/>
    <w:basedOn w:val="a1"/>
    <w:next w:val="a1"/>
    <w:pPr>
      <w:ind w:leftChars="2500" w:left="100"/>
    </w:pPr>
  </w:style>
  <w:style w:type="paragraph" w:styleId="af0">
    <w:name w:val="Document Map"/>
    <w:basedOn w:val="a1"/>
    <w:pPr>
      <w:shd w:val="clear" w:color="auto" w:fill="000080"/>
    </w:pPr>
  </w:style>
  <w:style w:type="paragraph" w:styleId="af1">
    <w:name w:val="E-mail Signature"/>
    <w:basedOn w:val="a1"/>
  </w:style>
  <w:style w:type="character" w:styleId="af2">
    <w:name w:val="Emphasis"/>
    <w:basedOn w:val="a2"/>
    <w:qFormat/>
    <w:rPr>
      <w:i/>
      <w:iCs/>
    </w:rPr>
  </w:style>
  <w:style w:type="character" w:styleId="af3">
    <w:name w:val="endnote reference"/>
    <w:basedOn w:val="a2"/>
    <w:rPr>
      <w:vertAlign w:val="superscript"/>
    </w:rPr>
  </w:style>
  <w:style w:type="paragraph" w:styleId="af4">
    <w:name w:val="endnote text"/>
    <w:basedOn w:val="a1"/>
    <w:pPr>
      <w:snapToGrid w:val="0"/>
      <w:jc w:val="left"/>
    </w:pPr>
  </w:style>
  <w:style w:type="paragraph" w:styleId="af5">
    <w:name w:val="envelope address"/>
    <w:basedOn w:val="a1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25">
    <w:name w:val="envelope return"/>
    <w:basedOn w:val="a1"/>
    <w:pPr>
      <w:snapToGrid w:val="0"/>
    </w:pPr>
    <w:rPr>
      <w:rFonts w:ascii="Arial" w:hAnsi="Arial" w:cs="Arial"/>
    </w:rPr>
  </w:style>
  <w:style w:type="character" w:styleId="af6">
    <w:name w:val="FollowedHyperlink"/>
    <w:basedOn w:val="a2"/>
    <w:rPr>
      <w:color w:val="800080"/>
      <w:u w:val="single"/>
    </w:rPr>
  </w:style>
  <w:style w:type="paragraph" w:styleId="af7">
    <w:name w:val="footer"/>
    <w:basedOn w:val="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f8">
    <w:name w:val="footnote reference"/>
    <w:basedOn w:val="a2"/>
    <w:rPr>
      <w:vertAlign w:val="superscript"/>
    </w:rPr>
  </w:style>
  <w:style w:type="paragraph" w:styleId="af9">
    <w:name w:val="footnote text"/>
    <w:basedOn w:val="a1"/>
    <w:pPr>
      <w:snapToGrid w:val="0"/>
      <w:jc w:val="left"/>
    </w:pPr>
    <w:rPr>
      <w:sz w:val="18"/>
      <w:szCs w:val="18"/>
    </w:rPr>
  </w:style>
  <w:style w:type="paragraph" w:styleId="afa">
    <w:name w:val="header"/>
    <w:basedOn w:val="a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">
    <w:name w:val="HTML Acronym"/>
    <w:basedOn w:val="a2"/>
  </w:style>
  <w:style w:type="paragraph" w:styleId="HTML0">
    <w:name w:val="HTML Address"/>
    <w:basedOn w:val="a1"/>
    <w:rPr>
      <w:i/>
      <w:iCs/>
    </w:rPr>
  </w:style>
  <w:style w:type="character" w:styleId="HTML1">
    <w:name w:val="HTML Cite"/>
    <w:basedOn w:val="a2"/>
    <w:rPr>
      <w:i/>
      <w:iCs/>
    </w:rPr>
  </w:style>
  <w:style w:type="character" w:styleId="HTML2">
    <w:name w:val="HTML Code"/>
    <w:basedOn w:val="a2"/>
    <w:rPr>
      <w:rFonts w:ascii="Courier New" w:hAnsi="Courier New" w:cs="Courier New"/>
      <w:sz w:val="20"/>
      <w:szCs w:val="20"/>
    </w:rPr>
  </w:style>
  <w:style w:type="character" w:styleId="HTML3">
    <w:name w:val="HTML Definition"/>
    <w:basedOn w:val="a2"/>
    <w:rPr>
      <w:i/>
      <w:iCs/>
    </w:rPr>
  </w:style>
  <w:style w:type="character" w:styleId="HTML4">
    <w:name w:val="HTML Keyboard"/>
    <w:basedOn w:val="a2"/>
    <w:rPr>
      <w:rFonts w:ascii="Courier New" w:hAnsi="Courier New" w:cs="Courier New"/>
      <w:sz w:val="20"/>
      <w:szCs w:val="20"/>
    </w:rPr>
  </w:style>
  <w:style w:type="paragraph" w:styleId="HTML5">
    <w:name w:val="HTML Preformatted"/>
    <w:basedOn w:val="a1"/>
    <w:rPr>
      <w:rFonts w:ascii="Courier New" w:hAnsi="Courier New" w:cs="Courier New"/>
      <w:sz w:val="20"/>
    </w:rPr>
  </w:style>
  <w:style w:type="character" w:styleId="HTML6">
    <w:name w:val="HTML Sample"/>
    <w:basedOn w:val="a2"/>
    <w:rPr>
      <w:rFonts w:ascii="Courier New" w:hAnsi="Courier New" w:cs="Courier New"/>
    </w:rPr>
  </w:style>
  <w:style w:type="character" w:styleId="HTML7">
    <w:name w:val="HTML Typewriter"/>
    <w:basedOn w:val="a2"/>
    <w:rPr>
      <w:rFonts w:ascii="Courier New" w:hAnsi="Courier New" w:cs="Courier New"/>
      <w:sz w:val="20"/>
      <w:szCs w:val="20"/>
    </w:rPr>
  </w:style>
  <w:style w:type="character" w:styleId="HTML8">
    <w:name w:val="HTML Variable"/>
    <w:basedOn w:val="a2"/>
    <w:rPr>
      <w:i/>
      <w:iCs/>
    </w:rPr>
  </w:style>
  <w:style w:type="character" w:styleId="afb">
    <w:name w:val="Hyperlink"/>
    <w:basedOn w:val="a2"/>
    <w:rPr>
      <w:color w:val="0000FF"/>
      <w:u w:val="single"/>
    </w:rPr>
  </w:style>
  <w:style w:type="paragraph" w:styleId="10">
    <w:name w:val="index 1"/>
    <w:basedOn w:val="a1"/>
    <w:next w:val="a1"/>
  </w:style>
  <w:style w:type="paragraph" w:styleId="26">
    <w:name w:val="index 2"/>
    <w:basedOn w:val="a1"/>
    <w:next w:val="a1"/>
    <w:pPr>
      <w:ind w:leftChars="200" w:left="200"/>
    </w:pPr>
  </w:style>
  <w:style w:type="paragraph" w:styleId="34">
    <w:name w:val="index 3"/>
    <w:basedOn w:val="a1"/>
    <w:next w:val="a1"/>
    <w:pPr>
      <w:ind w:leftChars="400" w:left="400"/>
    </w:pPr>
  </w:style>
  <w:style w:type="paragraph" w:styleId="42">
    <w:name w:val="index 4"/>
    <w:basedOn w:val="a1"/>
    <w:next w:val="a1"/>
    <w:pPr>
      <w:ind w:leftChars="600" w:left="600"/>
    </w:pPr>
  </w:style>
  <w:style w:type="paragraph" w:styleId="52">
    <w:name w:val="index 5"/>
    <w:basedOn w:val="a1"/>
    <w:next w:val="a1"/>
    <w:pPr>
      <w:ind w:leftChars="800" w:left="800"/>
    </w:pPr>
  </w:style>
  <w:style w:type="paragraph" w:styleId="60">
    <w:name w:val="index 6"/>
    <w:basedOn w:val="a1"/>
    <w:next w:val="a1"/>
    <w:pPr>
      <w:ind w:leftChars="1000" w:left="1000"/>
    </w:pPr>
  </w:style>
  <w:style w:type="paragraph" w:styleId="70">
    <w:name w:val="index 7"/>
    <w:basedOn w:val="a1"/>
    <w:next w:val="a1"/>
    <w:pPr>
      <w:ind w:leftChars="1200" w:left="1200"/>
    </w:pPr>
  </w:style>
  <w:style w:type="paragraph" w:styleId="80">
    <w:name w:val="index 8"/>
    <w:basedOn w:val="a1"/>
    <w:next w:val="a1"/>
    <w:pPr>
      <w:ind w:leftChars="1400" w:left="1400"/>
    </w:pPr>
  </w:style>
  <w:style w:type="paragraph" w:styleId="90">
    <w:name w:val="index 9"/>
    <w:basedOn w:val="a1"/>
    <w:next w:val="a1"/>
    <w:pPr>
      <w:ind w:leftChars="1600" w:left="1600"/>
    </w:pPr>
  </w:style>
  <w:style w:type="paragraph" w:styleId="afc">
    <w:name w:val="index heading"/>
    <w:basedOn w:val="a1"/>
    <w:next w:val="10"/>
    <w:rPr>
      <w:rFonts w:ascii="Arial" w:hAnsi="Arial" w:cs="Arial"/>
      <w:b/>
      <w:bCs/>
    </w:rPr>
  </w:style>
  <w:style w:type="character" w:styleId="afd">
    <w:name w:val="line number"/>
    <w:basedOn w:val="a2"/>
  </w:style>
  <w:style w:type="paragraph" w:styleId="afe">
    <w:name w:val="List"/>
    <w:basedOn w:val="a1"/>
    <w:pPr>
      <w:ind w:left="200" w:hangingChars="200" w:hanging="200"/>
    </w:pPr>
  </w:style>
  <w:style w:type="paragraph" w:styleId="27">
    <w:name w:val="List 2"/>
    <w:basedOn w:val="a1"/>
    <w:pPr>
      <w:ind w:leftChars="200" w:left="100" w:hangingChars="200" w:hanging="200"/>
    </w:pPr>
  </w:style>
  <w:style w:type="paragraph" w:styleId="35">
    <w:name w:val="List 3"/>
    <w:basedOn w:val="a1"/>
    <w:pPr>
      <w:ind w:leftChars="400" w:left="100" w:hangingChars="200" w:hanging="200"/>
    </w:pPr>
  </w:style>
  <w:style w:type="paragraph" w:styleId="43">
    <w:name w:val="List 4"/>
    <w:basedOn w:val="a1"/>
    <w:pPr>
      <w:ind w:leftChars="600" w:left="100" w:hangingChars="200" w:hanging="200"/>
    </w:pPr>
  </w:style>
  <w:style w:type="paragraph" w:styleId="53">
    <w:name w:val="List 5"/>
    <w:basedOn w:val="a1"/>
    <w:pPr>
      <w:ind w:leftChars="800" w:left="100" w:hangingChars="200" w:hanging="200"/>
    </w:pPr>
  </w:style>
  <w:style w:type="paragraph" w:styleId="a0">
    <w:name w:val="List Bullet"/>
    <w:basedOn w:val="a1"/>
    <w:pPr>
      <w:numPr>
        <w:numId w:val="1"/>
      </w:numPr>
    </w:pPr>
  </w:style>
  <w:style w:type="paragraph" w:styleId="20">
    <w:name w:val="List Bullet 2"/>
    <w:basedOn w:val="a1"/>
    <w:pPr>
      <w:numPr>
        <w:numId w:val="2"/>
      </w:numPr>
    </w:pPr>
  </w:style>
  <w:style w:type="paragraph" w:styleId="30">
    <w:name w:val="List Bullet 3"/>
    <w:basedOn w:val="a1"/>
    <w:pPr>
      <w:numPr>
        <w:numId w:val="3"/>
      </w:numPr>
    </w:pPr>
  </w:style>
  <w:style w:type="paragraph" w:styleId="40">
    <w:name w:val="List Bullet 4"/>
    <w:basedOn w:val="a1"/>
    <w:pPr>
      <w:numPr>
        <w:numId w:val="4"/>
      </w:numPr>
    </w:pPr>
  </w:style>
  <w:style w:type="paragraph" w:styleId="50">
    <w:name w:val="List Bullet 5"/>
    <w:basedOn w:val="a1"/>
    <w:pPr>
      <w:numPr>
        <w:numId w:val="5"/>
      </w:numPr>
    </w:pPr>
  </w:style>
  <w:style w:type="paragraph" w:styleId="aff">
    <w:name w:val="List Continue"/>
    <w:basedOn w:val="a1"/>
    <w:pPr>
      <w:spacing w:after="120"/>
      <w:ind w:leftChars="200" w:left="420"/>
    </w:pPr>
  </w:style>
  <w:style w:type="paragraph" w:styleId="28">
    <w:name w:val="List Continue 2"/>
    <w:basedOn w:val="a1"/>
    <w:pPr>
      <w:spacing w:after="120"/>
      <w:ind w:leftChars="400" w:left="840"/>
    </w:pPr>
  </w:style>
  <w:style w:type="paragraph" w:styleId="36">
    <w:name w:val="List Continue 3"/>
    <w:basedOn w:val="a1"/>
    <w:pPr>
      <w:spacing w:after="120"/>
      <w:ind w:leftChars="600" w:left="1260"/>
    </w:pPr>
  </w:style>
  <w:style w:type="paragraph" w:styleId="44">
    <w:name w:val="List Continue 4"/>
    <w:basedOn w:val="a1"/>
    <w:pPr>
      <w:spacing w:after="120"/>
      <w:ind w:leftChars="800" w:left="1680"/>
    </w:pPr>
  </w:style>
  <w:style w:type="paragraph" w:styleId="54">
    <w:name w:val="List Continue 5"/>
    <w:basedOn w:val="a1"/>
    <w:pPr>
      <w:spacing w:after="120"/>
      <w:ind w:leftChars="1000" w:left="2100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f0">
    <w:name w:val="macro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eastAsia="zh-CN"/>
    </w:rPr>
  </w:style>
  <w:style w:type="paragraph" w:styleId="aff1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aff2">
    <w:name w:val="Normal (Web)"/>
    <w:basedOn w:val="a1"/>
    <w:rPr>
      <w:sz w:val="24"/>
      <w:szCs w:val="24"/>
    </w:rPr>
  </w:style>
  <w:style w:type="paragraph" w:styleId="aff3">
    <w:name w:val="Normal Indent"/>
    <w:basedOn w:val="a1"/>
    <w:pPr>
      <w:ind w:firstLineChars="200" w:firstLine="420"/>
    </w:pPr>
  </w:style>
  <w:style w:type="paragraph" w:styleId="aff4">
    <w:name w:val="Note Heading"/>
    <w:basedOn w:val="a1"/>
    <w:next w:val="a1"/>
    <w:pPr>
      <w:jc w:val="center"/>
    </w:pPr>
  </w:style>
  <w:style w:type="character" w:styleId="aff5">
    <w:name w:val="page number"/>
    <w:basedOn w:val="a2"/>
  </w:style>
  <w:style w:type="paragraph" w:styleId="aff6">
    <w:name w:val="Plain Text"/>
    <w:basedOn w:val="a1"/>
    <w:rPr>
      <w:rFonts w:ascii="SimSun" w:hAnsi="Courier New" w:cs="Courier New"/>
      <w:szCs w:val="21"/>
    </w:rPr>
  </w:style>
  <w:style w:type="paragraph" w:styleId="aff7">
    <w:name w:val="Salutation"/>
    <w:basedOn w:val="a1"/>
    <w:next w:val="a1"/>
  </w:style>
  <w:style w:type="paragraph" w:styleId="aff8">
    <w:name w:val="Signature"/>
    <w:basedOn w:val="a1"/>
    <w:pPr>
      <w:ind w:leftChars="2100" w:left="100"/>
    </w:pPr>
  </w:style>
  <w:style w:type="character" w:styleId="aff9">
    <w:name w:val="Strong"/>
    <w:basedOn w:val="a2"/>
    <w:qFormat/>
    <w:rPr>
      <w:b/>
      <w:bCs/>
    </w:rPr>
  </w:style>
  <w:style w:type="paragraph" w:styleId="affa">
    <w:name w:val="Subtitle"/>
    <w:basedOn w:val="a1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11">
    <w:name w:val="Table 3D effects 1"/>
    <w:basedOn w:val="a3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29">
    <w:name w:val="Table 3D effects 2"/>
    <w:basedOn w:val="a3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7">
    <w:name w:val="Table 3D effects 3"/>
    <w:basedOn w:val="a3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">
    <w:name w:val="Table Classic 1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a">
    <w:name w:val="Table Classic 2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38">
    <w:name w:val="Table Classic 3"/>
    <w:basedOn w:val="a3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45">
    <w:name w:val="Table Classic 4"/>
    <w:basedOn w:val="a3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3">
    <w:name w:val="Table Colorful 1"/>
    <w:basedOn w:val="a3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2b">
    <w:name w:val="Table Colorful 2"/>
    <w:basedOn w:val="a3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39">
    <w:name w:val="Table Colorful 3"/>
    <w:basedOn w:val="a3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4">
    <w:name w:val="Table Columns 1"/>
    <w:basedOn w:val="a3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c">
    <w:name w:val="Table Columns 2"/>
    <w:basedOn w:val="a3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a">
    <w:name w:val="Table Columns 3"/>
    <w:basedOn w:val="a3"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46">
    <w:name w:val="Table Columns 4"/>
    <w:basedOn w:val="a3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3"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b">
    <w:name w:val="Table Contemporary"/>
    <w:basedOn w:val="a3"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affc">
    <w:name w:val="Table Elegant"/>
    <w:basedOn w:val="a3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affd">
    <w:name w:val="Table Grid"/>
    <w:basedOn w:val="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5">
    <w:name w:val="Table Grid 1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2d">
    <w:name w:val="Table Grid 2"/>
    <w:basedOn w:val="a3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b">
    <w:name w:val="Table Grid 3"/>
    <w:basedOn w:val="a3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47">
    <w:name w:val="Table Grid 4"/>
    <w:basedOn w:val="a3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56">
    <w:name w:val="Table Grid 5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61">
    <w:name w:val="Table Grid 6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1">
    <w:name w:val="Table Grid 7"/>
    <w:basedOn w:val="a3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81">
    <w:name w:val="Table Grid 8"/>
    <w:basedOn w:val="a3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-1">
    <w:name w:val="Table List 1"/>
    <w:basedOn w:val="a3"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-2">
    <w:name w:val="Table List 2"/>
    <w:basedOn w:val="a3"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-3">
    <w:name w:val="Table List 3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-4">
    <w:name w:val="Table List 4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-5">
    <w:name w:val="Table List 5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-6">
    <w:name w:val="Table List 6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-7">
    <w:name w:val="Table List 7"/>
    <w:basedOn w:val="a3"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-8">
    <w:name w:val="Table List 8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affe">
    <w:name w:val="table of authorities"/>
    <w:basedOn w:val="a1"/>
    <w:next w:val="a1"/>
    <w:pPr>
      <w:ind w:leftChars="200" w:left="420"/>
    </w:pPr>
  </w:style>
  <w:style w:type="paragraph" w:styleId="afff">
    <w:name w:val="table of figures"/>
    <w:basedOn w:val="a1"/>
    <w:next w:val="a1"/>
    <w:pPr>
      <w:ind w:leftChars="200" w:left="200" w:hangingChars="200" w:hanging="200"/>
    </w:pPr>
  </w:style>
  <w:style w:type="table" w:styleId="afff0">
    <w:name w:val="Table Professional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6">
    <w:name w:val="Table Simple 1"/>
    <w:basedOn w:val="a3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2e">
    <w:name w:val="Table Simple 2"/>
    <w:basedOn w:val="a3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3c">
    <w:name w:val="Table Simple 3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7">
    <w:name w:val="Table Subtle 1"/>
    <w:basedOn w:val="a3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f">
    <w:name w:val="Table Subtle 2"/>
    <w:basedOn w:val="a3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afff1">
    <w:name w:val="Table Theme"/>
    <w:basedOn w:val="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0">
    <w:name w:val="Table Web 1"/>
    <w:basedOn w:val="a3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-20">
    <w:name w:val="Table Web 2"/>
    <w:basedOn w:val="a3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-30">
    <w:name w:val="Table Web 3"/>
    <w:basedOn w:val="a3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afff2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fff3">
    <w:name w:val="toa heading"/>
    <w:basedOn w:val="a1"/>
    <w:next w:val="a1"/>
    <w:pPr>
      <w:spacing w:before="120"/>
    </w:pPr>
    <w:rPr>
      <w:rFonts w:ascii="Arial" w:hAnsi="Arial" w:cs="Arial"/>
      <w:sz w:val="24"/>
      <w:szCs w:val="24"/>
    </w:rPr>
  </w:style>
  <w:style w:type="paragraph" w:styleId="18">
    <w:name w:val="toc 1"/>
    <w:basedOn w:val="a1"/>
    <w:next w:val="a1"/>
  </w:style>
  <w:style w:type="paragraph" w:styleId="2f0">
    <w:name w:val="toc 2"/>
    <w:basedOn w:val="a1"/>
    <w:next w:val="a1"/>
    <w:pPr>
      <w:ind w:leftChars="200" w:left="420"/>
    </w:pPr>
  </w:style>
  <w:style w:type="paragraph" w:styleId="3d">
    <w:name w:val="toc 3"/>
    <w:basedOn w:val="a1"/>
    <w:next w:val="a1"/>
    <w:pPr>
      <w:ind w:leftChars="400" w:left="840"/>
    </w:pPr>
  </w:style>
  <w:style w:type="paragraph" w:styleId="48">
    <w:name w:val="toc 4"/>
    <w:basedOn w:val="a1"/>
    <w:next w:val="a1"/>
    <w:pPr>
      <w:ind w:leftChars="600" w:left="1260"/>
    </w:pPr>
  </w:style>
  <w:style w:type="paragraph" w:styleId="57">
    <w:name w:val="toc 5"/>
    <w:basedOn w:val="a1"/>
    <w:next w:val="a1"/>
    <w:pPr>
      <w:ind w:leftChars="800" w:left="1680"/>
    </w:pPr>
  </w:style>
  <w:style w:type="paragraph" w:styleId="62">
    <w:name w:val="toc 6"/>
    <w:basedOn w:val="a1"/>
    <w:next w:val="a1"/>
    <w:pPr>
      <w:ind w:leftChars="1000" w:left="2100"/>
    </w:pPr>
  </w:style>
  <w:style w:type="paragraph" w:styleId="72">
    <w:name w:val="toc 7"/>
    <w:basedOn w:val="a1"/>
    <w:next w:val="a1"/>
    <w:pPr>
      <w:ind w:leftChars="1200" w:left="2520"/>
    </w:pPr>
  </w:style>
  <w:style w:type="paragraph" w:styleId="82">
    <w:name w:val="toc 8"/>
    <w:basedOn w:val="a1"/>
    <w:next w:val="a1"/>
    <w:pPr>
      <w:ind w:leftChars="1400" w:left="2940"/>
    </w:pPr>
  </w:style>
  <w:style w:type="paragraph" w:styleId="91">
    <w:name w:val="toc 9"/>
    <w:basedOn w:val="a1"/>
    <w:next w:val="a1"/>
    <w:pPr>
      <w:ind w:leftChars="1600" w:left="3360"/>
    </w:pPr>
  </w:style>
  <w:style w:type="table" w:styleId="afff4">
    <w:name w:val="Light Shading"/>
    <w:basedOn w:val="a3"/>
    <w:uiPriority w:val="60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1">
    <w:name w:val="Light Shading Accent 1"/>
    <w:basedOn w:val="a3"/>
    <w:uiPriority w:val="60"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1">
    <w:name w:val="Light Shading Accent 2"/>
    <w:basedOn w:val="a3"/>
    <w:uiPriority w:val="60"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1">
    <w:name w:val="Light Shading Accent 3"/>
    <w:basedOn w:val="a3"/>
    <w:uiPriority w:val="60"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0">
    <w:name w:val="Light Shading Accent 4"/>
    <w:basedOn w:val="a3"/>
    <w:uiPriority w:val="60"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0">
    <w:name w:val="Light Shading Accent 5"/>
    <w:basedOn w:val="a3"/>
    <w:uiPriority w:val="60"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0">
    <w:name w:val="Light Shading Accent 6"/>
    <w:basedOn w:val="a3"/>
    <w:uiPriority w:val="60"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afff5">
    <w:name w:val="Light List"/>
    <w:basedOn w:val="a3"/>
    <w:uiPriority w:val="61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2">
    <w:name w:val="Light List Accent 1"/>
    <w:basedOn w:val="a3"/>
    <w:uiPriority w:val="61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2">
    <w:name w:val="Light List Accent 2"/>
    <w:basedOn w:val="a3"/>
    <w:uiPriority w:val="61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2">
    <w:name w:val="Light List Accent 3"/>
    <w:basedOn w:val="a3"/>
    <w:uiPriority w:val="61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1">
    <w:name w:val="Light List Accent 4"/>
    <w:basedOn w:val="a3"/>
    <w:uiPriority w:val="61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1">
    <w:name w:val="Light List Accent 5"/>
    <w:basedOn w:val="a3"/>
    <w:uiPriority w:val="61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1">
    <w:name w:val="Light List Accent 6"/>
    <w:basedOn w:val="a3"/>
    <w:uiPriority w:val="61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afff6">
    <w:name w:val="Light Grid"/>
    <w:basedOn w:val="a3"/>
    <w:uiPriority w:val="62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-13">
    <w:name w:val="Light Grid Accent 1"/>
    <w:basedOn w:val="a3"/>
    <w:uiPriority w:val="62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-23">
    <w:name w:val="Light Grid Accent 2"/>
    <w:basedOn w:val="a3"/>
    <w:uiPriority w:val="62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-33">
    <w:name w:val="Light Grid Accent 3"/>
    <w:basedOn w:val="a3"/>
    <w:uiPriority w:val="62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-42">
    <w:name w:val="Light Grid Accent 4"/>
    <w:basedOn w:val="a3"/>
    <w:uiPriority w:val="62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-52">
    <w:name w:val="Light Grid Accent 5"/>
    <w:basedOn w:val="a3"/>
    <w:uiPriority w:val="62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-62">
    <w:name w:val="Light Grid Accent 6"/>
    <w:basedOn w:val="a3"/>
    <w:uiPriority w:val="62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19">
    <w:name w:val="Medium Shading 1"/>
    <w:basedOn w:val="a3"/>
    <w:uiPriority w:val="63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1">
    <w:name w:val="Medium Shading 2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1a">
    <w:name w:val="Medium List 1"/>
    <w:basedOn w:val="a3"/>
    <w:uiPriority w:val="65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-10">
    <w:name w:val="Medium List 1 Accent 1"/>
    <w:basedOn w:val="a3"/>
    <w:uiPriority w:val="65"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-20">
    <w:name w:val="Medium List 1 Accent 2"/>
    <w:basedOn w:val="a3"/>
    <w:uiPriority w:val="65"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0">
    <w:name w:val="Medium List 1 Accent 3"/>
    <w:basedOn w:val="a3"/>
    <w:uiPriority w:val="65"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0">
    <w:name w:val="Medium List 1 Accent 4"/>
    <w:basedOn w:val="a3"/>
    <w:uiPriority w:val="65"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0">
    <w:name w:val="Medium List 1 Accent 5"/>
    <w:basedOn w:val="a3"/>
    <w:uiPriority w:val="65"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0">
    <w:name w:val="Medium List 1 Accent 6"/>
    <w:basedOn w:val="a3"/>
    <w:uiPriority w:val="65"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f2">
    <w:name w:val="Medium List 2"/>
    <w:basedOn w:val="a3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b">
    <w:name w:val="Medium Grid 1"/>
    <w:basedOn w:val="a3"/>
    <w:uiPriority w:val="67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-11">
    <w:name w:val="Medium Grid 1 Accent 1"/>
    <w:basedOn w:val="a3"/>
    <w:uiPriority w:val="67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21">
    <w:name w:val="Medium Grid 1 Accent 2"/>
    <w:basedOn w:val="a3"/>
    <w:uiPriority w:val="67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31">
    <w:name w:val="Medium Grid 1 Accent 3"/>
    <w:basedOn w:val="a3"/>
    <w:uiPriority w:val="67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41">
    <w:name w:val="Medium Grid 1 Accent 4"/>
    <w:basedOn w:val="a3"/>
    <w:uiPriority w:val="67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51">
    <w:name w:val="Medium Grid 1 Accent 5"/>
    <w:basedOn w:val="a3"/>
    <w:uiPriority w:val="67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61">
    <w:name w:val="Medium Grid 1 Accent 6"/>
    <w:basedOn w:val="a3"/>
    <w:uiPriority w:val="67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f3">
    <w:name w:val="Medium Grid 2"/>
    <w:basedOn w:val="a3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-11">
    <w:name w:val="Medium Grid 2 Accent 1"/>
    <w:basedOn w:val="a3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-21">
    <w:name w:val="Medium Grid 2 Accent 2"/>
    <w:basedOn w:val="a3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-31">
    <w:name w:val="Medium Grid 2 Accent 3"/>
    <w:basedOn w:val="a3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41">
    <w:name w:val="Medium Grid 2 Accent 4"/>
    <w:basedOn w:val="a3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-51">
    <w:name w:val="Medium Grid 2 Accent 5"/>
    <w:basedOn w:val="a3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-61">
    <w:name w:val="Medium Grid 2 Accent 6"/>
    <w:basedOn w:val="a3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3e">
    <w:name w:val="Medium Grid 3"/>
    <w:basedOn w:val="a3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3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3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3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3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3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3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afff7">
    <w:name w:val="Dark List"/>
    <w:basedOn w:val="a3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4">
    <w:name w:val="Dark List Accent 1"/>
    <w:basedOn w:val="a3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-24">
    <w:name w:val="Dark List Accent 2"/>
    <w:basedOn w:val="a3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-34">
    <w:name w:val="Dark List Accent 3"/>
    <w:basedOn w:val="a3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-43">
    <w:name w:val="Dark List Accent 4"/>
    <w:basedOn w:val="a3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-53">
    <w:name w:val="Dark List Accent 5"/>
    <w:basedOn w:val="a3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63">
    <w:name w:val="Dark List Accent 6"/>
    <w:basedOn w:val="a3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afff8">
    <w:name w:val="Colorful Shading"/>
    <w:basedOn w:val="a3"/>
    <w:uiPriority w:val="71"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5">
    <w:name w:val="Colorful Shading Accent 1"/>
    <w:basedOn w:val="a3"/>
    <w:uiPriority w:val="71"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5">
    <w:name w:val="Colorful Shading Accent 2"/>
    <w:basedOn w:val="a3"/>
    <w:uiPriority w:val="71"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5">
    <w:name w:val="Colorful Shading Accent 3"/>
    <w:basedOn w:val="a3"/>
    <w:uiPriority w:val="71"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44">
    <w:name w:val="Colorful Shading Accent 4"/>
    <w:basedOn w:val="a3"/>
    <w:uiPriority w:val="71"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4">
    <w:name w:val="Colorful Shading Accent 5"/>
    <w:basedOn w:val="a3"/>
    <w:uiPriority w:val="71"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4">
    <w:name w:val="Colorful Shading Accent 6"/>
    <w:basedOn w:val="a3"/>
    <w:uiPriority w:val="71"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afff9">
    <w:name w:val="Colorful List"/>
    <w:basedOn w:val="a3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-16">
    <w:name w:val="Colorful List Accent 1"/>
    <w:basedOn w:val="a3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26">
    <w:name w:val="Colorful List Accent 2"/>
    <w:basedOn w:val="a3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36">
    <w:name w:val="Colorful List Accent 3"/>
    <w:basedOn w:val="a3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45">
    <w:name w:val="Colorful List Accent 4"/>
    <w:basedOn w:val="a3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55">
    <w:name w:val="Colorful List Accent 5"/>
    <w:basedOn w:val="a3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65">
    <w:name w:val="Colorful List Accent 6"/>
    <w:basedOn w:val="a3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afffa">
    <w:name w:val="Colorful Grid"/>
    <w:basedOn w:val="a3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7">
    <w:name w:val="Colorful Grid Accent 1"/>
    <w:basedOn w:val="a3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7">
    <w:name w:val="Colorful Grid Accent 2"/>
    <w:basedOn w:val="a3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7">
    <w:name w:val="Colorful Grid Accent 3"/>
    <w:basedOn w:val="a3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6">
    <w:name w:val="Colorful Grid Accent 4"/>
    <w:basedOn w:val="a3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6">
    <w:name w:val="Colorful Grid Accent 5"/>
    <w:basedOn w:val="a3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6">
    <w:name w:val="Colorful Grid Accent 6"/>
    <w:basedOn w:val="a3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ind w:firstLineChars="125" w:firstLine="250"/>
      <w:jc w:val="both"/>
    </w:pPr>
    <w:rPr>
      <w:rFonts w:ascii="Times New Roman" w:eastAsia="+Body Asian" w:hAnsi="Times New Roman"/>
      <w:sz w:val="28"/>
      <w:lang w:eastAsia="zh-CN"/>
    </w:rPr>
  </w:style>
  <w:style w:type="paragraph" w:styleId="1">
    <w:name w:val="heading 1"/>
    <w:basedOn w:val="a1"/>
    <w:next w:val="a1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1">
    <w:name w:val="heading 2"/>
    <w:basedOn w:val="a1"/>
    <w:next w:val="a1"/>
    <w:semiHidden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31">
    <w:name w:val="heading 3"/>
    <w:basedOn w:val="a1"/>
    <w:next w:val="a1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1">
    <w:name w:val="heading 4"/>
    <w:basedOn w:val="a1"/>
    <w:next w:val="a1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Cs w:val="28"/>
    </w:rPr>
  </w:style>
  <w:style w:type="paragraph" w:styleId="51">
    <w:name w:val="heading 5"/>
    <w:basedOn w:val="a1"/>
    <w:next w:val="a1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Cs w:val="28"/>
    </w:rPr>
  </w:style>
  <w:style w:type="paragraph" w:styleId="6">
    <w:name w:val="heading 6"/>
    <w:basedOn w:val="a1"/>
    <w:next w:val="a1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7">
    <w:name w:val="heading 7"/>
    <w:basedOn w:val="a1"/>
    <w:next w:val="a1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1"/>
    <w:next w:val="a1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9">
    <w:name w:val="heading 9"/>
    <w:basedOn w:val="a1"/>
    <w:next w:val="a1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rPr>
      <w:sz w:val="16"/>
      <w:szCs w:val="16"/>
    </w:rPr>
  </w:style>
  <w:style w:type="paragraph" w:styleId="a6">
    <w:name w:val="Block Text"/>
    <w:basedOn w:val="a1"/>
    <w:pPr>
      <w:spacing w:after="120"/>
      <w:ind w:leftChars="700" w:left="1440" w:rightChars="700" w:right="1440"/>
    </w:pPr>
  </w:style>
  <w:style w:type="paragraph" w:styleId="a7">
    <w:name w:val="Body Text"/>
    <w:basedOn w:val="a1"/>
    <w:pPr>
      <w:spacing w:after="120"/>
    </w:pPr>
  </w:style>
  <w:style w:type="paragraph" w:styleId="22">
    <w:name w:val="Body Text 2"/>
    <w:basedOn w:val="a1"/>
    <w:pPr>
      <w:spacing w:after="120" w:line="480" w:lineRule="auto"/>
    </w:pPr>
  </w:style>
  <w:style w:type="paragraph" w:styleId="32">
    <w:name w:val="Body Text 3"/>
    <w:basedOn w:val="a1"/>
    <w:pPr>
      <w:spacing w:after="120"/>
    </w:pPr>
    <w:rPr>
      <w:sz w:val="16"/>
      <w:szCs w:val="16"/>
    </w:rPr>
  </w:style>
  <w:style w:type="paragraph" w:styleId="a8">
    <w:name w:val="Body Text First Indent"/>
    <w:basedOn w:val="a7"/>
    <w:pPr>
      <w:ind w:firstLineChars="100" w:firstLine="420"/>
    </w:pPr>
  </w:style>
  <w:style w:type="paragraph" w:styleId="a9">
    <w:name w:val="Body Text Indent"/>
    <w:basedOn w:val="a1"/>
    <w:pPr>
      <w:spacing w:after="120"/>
      <w:ind w:leftChars="200" w:left="420"/>
    </w:pPr>
  </w:style>
  <w:style w:type="paragraph" w:styleId="23">
    <w:name w:val="Body Text First Indent 2"/>
    <w:basedOn w:val="a9"/>
    <w:pPr>
      <w:ind w:firstLineChars="200" w:firstLine="420"/>
    </w:pPr>
  </w:style>
  <w:style w:type="paragraph" w:styleId="24">
    <w:name w:val="Body Text Indent 2"/>
    <w:basedOn w:val="a1"/>
    <w:pPr>
      <w:spacing w:after="120" w:line="480" w:lineRule="auto"/>
      <w:ind w:leftChars="200" w:left="420"/>
    </w:pPr>
  </w:style>
  <w:style w:type="paragraph" w:styleId="33">
    <w:name w:val="Body Text Indent 3"/>
    <w:basedOn w:val="a1"/>
    <w:pPr>
      <w:spacing w:after="120"/>
      <w:ind w:leftChars="200" w:left="420"/>
    </w:pPr>
    <w:rPr>
      <w:sz w:val="16"/>
      <w:szCs w:val="16"/>
    </w:rPr>
  </w:style>
  <w:style w:type="paragraph" w:styleId="aa">
    <w:name w:val="caption"/>
    <w:basedOn w:val="a1"/>
    <w:next w:val="a1"/>
    <w:semiHidden/>
    <w:unhideWhenUsed/>
    <w:qFormat/>
    <w:rPr>
      <w:rFonts w:ascii="Arial" w:eastAsia="SimHei" w:hAnsi="Arial" w:cs="Arial"/>
      <w:sz w:val="20"/>
    </w:rPr>
  </w:style>
  <w:style w:type="paragraph" w:styleId="ab">
    <w:name w:val="Closing"/>
    <w:basedOn w:val="a1"/>
    <w:pPr>
      <w:ind w:leftChars="2100" w:left="100"/>
    </w:pPr>
  </w:style>
  <w:style w:type="character" w:styleId="ac">
    <w:name w:val="annotation reference"/>
    <w:basedOn w:val="a2"/>
    <w:rPr>
      <w:sz w:val="21"/>
      <w:szCs w:val="21"/>
    </w:rPr>
  </w:style>
  <w:style w:type="paragraph" w:styleId="ad">
    <w:name w:val="annotation text"/>
    <w:basedOn w:val="a1"/>
    <w:pPr>
      <w:jc w:val="left"/>
    </w:pPr>
  </w:style>
  <w:style w:type="paragraph" w:styleId="ae">
    <w:name w:val="annotation subject"/>
    <w:basedOn w:val="ad"/>
    <w:next w:val="ad"/>
    <w:rPr>
      <w:b/>
      <w:bCs/>
    </w:rPr>
  </w:style>
  <w:style w:type="paragraph" w:styleId="af">
    <w:name w:val="Date"/>
    <w:basedOn w:val="a1"/>
    <w:next w:val="a1"/>
    <w:pPr>
      <w:ind w:leftChars="2500" w:left="100"/>
    </w:pPr>
  </w:style>
  <w:style w:type="paragraph" w:styleId="af0">
    <w:name w:val="Document Map"/>
    <w:basedOn w:val="a1"/>
    <w:pPr>
      <w:shd w:val="clear" w:color="auto" w:fill="000080"/>
    </w:pPr>
  </w:style>
  <w:style w:type="paragraph" w:styleId="af1">
    <w:name w:val="E-mail Signature"/>
    <w:basedOn w:val="a1"/>
  </w:style>
  <w:style w:type="character" w:styleId="af2">
    <w:name w:val="Emphasis"/>
    <w:basedOn w:val="a2"/>
    <w:qFormat/>
    <w:rPr>
      <w:i/>
      <w:iCs/>
    </w:rPr>
  </w:style>
  <w:style w:type="character" w:styleId="af3">
    <w:name w:val="endnote reference"/>
    <w:basedOn w:val="a2"/>
    <w:rPr>
      <w:vertAlign w:val="superscript"/>
    </w:rPr>
  </w:style>
  <w:style w:type="paragraph" w:styleId="af4">
    <w:name w:val="endnote text"/>
    <w:basedOn w:val="a1"/>
    <w:pPr>
      <w:snapToGrid w:val="0"/>
      <w:jc w:val="left"/>
    </w:pPr>
  </w:style>
  <w:style w:type="paragraph" w:styleId="af5">
    <w:name w:val="envelope address"/>
    <w:basedOn w:val="a1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25">
    <w:name w:val="envelope return"/>
    <w:basedOn w:val="a1"/>
    <w:pPr>
      <w:snapToGrid w:val="0"/>
    </w:pPr>
    <w:rPr>
      <w:rFonts w:ascii="Arial" w:hAnsi="Arial" w:cs="Arial"/>
    </w:rPr>
  </w:style>
  <w:style w:type="character" w:styleId="af6">
    <w:name w:val="FollowedHyperlink"/>
    <w:basedOn w:val="a2"/>
    <w:rPr>
      <w:color w:val="800080"/>
      <w:u w:val="single"/>
    </w:rPr>
  </w:style>
  <w:style w:type="paragraph" w:styleId="af7">
    <w:name w:val="footer"/>
    <w:basedOn w:val="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f8">
    <w:name w:val="footnote reference"/>
    <w:basedOn w:val="a2"/>
    <w:rPr>
      <w:vertAlign w:val="superscript"/>
    </w:rPr>
  </w:style>
  <w:style w:type="paragraph" w:styleId="af9">
    <w:name w:val="footnote text"/>
    <w:basedOn w:val="a1"/>
    <w:pPr>
      <w:snapToGrid w:val="0"/>
      <w:jc w:val="left"/>
    </w:pPr>
    <w:rPr>
      <w:sz w:val="18"/>
      <w:szCs w:val="18"/>
    </w:rPr>
  </w:style>
  <w:style w:type="paragraph" w:styleId="afa">
    <w:name w:val="header"/>
    <w:basedOn w:val="a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">
    <w:name w:val="HTML Acronym"/>
    <w:basedOn w:val="a2"/>
  </w:style>
  <w:style w:type="paragraph" w:styleId="HTML0">
    <w:name w:val="HTML Address"/>
    <w:basedOn w:val="a1"/>
    <w:rPr>
      <w:i/>
      <w:iCs/>
    </w:rPr>
  </w:style>
  <w:style w:type="character" w:styleId="HTML1">
    <w:name w:val="HTML Cite"/>
    <w:basedOn w:val="a2"/>
    <w:rPr>
      <w:i/>
      <w:iCs/>
    </w:rPr>
  </w:style>
  <w:style w:type="character" w:styleId="HTML2">
    <w:name w:val="HTML Code"/>
    <w:basedOn w:val="a2"/>
    <w:rPr>
      <w:rFonts w:ascii="Courier New" w:hAnsi="Courier New" w:cs="Courier New"/>
      <w:sz w:val="20"/>
      <w:szCs w:val="20"/>
    </w:rPr>
  </w:style>
  <w:style w:type="character" w:styleId="HTML3">
    <w:name w:val="HTML Definition"/>
    <w:basedOn w:val="a2"/>
    <w:rPr>
      <w:i/>
      <w:iCs/>
    </w:rPr>
  </w:style>
  <w:style w:type="character" w:styleId="HTML4">
    <w:name w:val="HTML Keyboard"/>
    <w:basedOn w:val="a2"/>
    <w:rPr>
      <w:rFonts w:ascii="Courier New" w:hAnsi="Courier New" w:cs="Courier New"/>
      <w:sz w:val="20"/>
      <w:szCs w:val="20"/>
    </w:rPr>
  </w:style>
  <w:style w:type="paragraph" w:styleId="HTML5">
    <w:name w:val="HTML Preformatted"/>
    <w:basedOn w:val="a1"/>
    <w:rPr>
      <w:rFonts w:ascii="Courier New" w:hAnsi="Courier New" w:cs="Courier New"/>
      <w:sz w:val="20"/>
    </w:rPr>
  </w:style>
  <w:style w:type="character" w:styleId="HTML6">
    <w:name w:val="HTML Sample"/>
    <w:basedOn w:val="a2"/>
    <w:rPr>
      <w:rFonts w:ascii="Courier New" w:hAnsi="Courier New" w:cs="Courier New"/>
    </w:rPr>
  </w:style>
  <w:style w:type="character" w:styleId="HTML7">
    <w:name w:val="HTML Typewriter"/>
    <w:basedOn w:val="a2"/>
    <w:rPr>
      <w:rFonts w:ascii="Courier New" w:hAnsi="Courier New" w:cs="Courier New"/>
      <w:sz w:val="20"/>
      <w:szCs w:val="20"/>
    </w:rPr>
  </w:style>
  <w:style w:type="character" w:styleId="HTML8">
    <w:name w:val="HTML Variable"/>
    <w:basedOn w:val="a2"/>
    <w:rPr>
      <w:i/>
      <w:iCs/>
    </w:rPr>
  </w:style>
  <w:style w:type="character" w:styleId="afb">
    <w:name w:val="Hyperlink"/>
    <w:basedOn w:val="a2"/>
    <w:rPr>
      <w:color w:val="0000FF"/>
      <w:u w:val="single"/>
    </w:rPr>
  </w:style>
  <w:style w:type="paragraph" w:styleId="10">
    <w:name w:val="index 1"/>
    <w:basedOn w:val="a1"/>
    <w:next w:val="a1"/>
  </w:style>
  <w:style w:type="paragraph" w:styleId="26">
    <w:name w:val="index 2"/>
    <w:basedOn w:val="a1"/>
    <w:next w:val="a1"/>
    <w:pPr>
      <w:ind w:leftChars="200" w:left="200"/>
    </w:pPr>
  </w:style>
  <w:style w:type="paragraph" w:styleId="34">
    <w:name w:val="index 3"/>
    <w:basedOn w:val="a1"/>
    <w:next w:val="a1"/>
    <w:pPr>
      <w:ind w:leftChars="400" w:left="400"/>
    </w:pPr>
  </w:style>
  <w:style w:type="paragraph" w:styleId="42">
    <w:name w:val="index 4"/>
    <w:basedOn w:val="a1"/>
    <w:next w:val="a1"/>
    <w:pPr>
      <w:ind w:leftChars="600" w:left="600"/>
    </w:pPr>
  </w:style>
  <w:style w:type="paragraph" w:styleId="52">
    <w:name w:val="index 5"/>
    <w:basedOn w:val="a1"/>
    <w:next w:val="a1"/>
    <w:pPr>
      <w:ind w:leftChars="800" w:left="800"/>
    </w:pPr>
  </w:style>
  <w:style w:type="paragraph" w:styleId="60">
    <w:name w:val="index 6"/>
    <w:basedOn w:val="a1"/>
    <w:next w:val="a1"/>
    <w:pPr>
      <w:ind w:leftChars="1000" w:left="1000"/>
    </w:pPr>
  </w:style>
  <w:style w:type="paragraph" w:styleId="70">
    <w:name w:val="index 7"/>
    <w:basedOn w:val="a1"/>
    <w:next w:val="a1"/>
    <w:pPr>
      <w:ind w:leftChars="1200" w:left="1200"/>
    </w:pPr>
  </w:style>
  <w:style w:type="paragraph" w:styleId="80">
    <w:name w:val="index 8"/>
    <w:basedOn w:val="a1"/>
    <w:next w:val="a1"/>
    <w:pPr>
      <w:ind w:leftChars="1400" w:left="1400"/>
    </w:pPr>
  </w:style>
  <w:style w:type="paragraph" w:styleId="90">
    <w:name w:val="index 9"/>
    <w:basedOn w:val="a1"/>
    <w:next w:val="a1"/>
    <w:pPr>
      <w:ind w:leftChars="1600" w:left="1600"/>
    </w:pPr>
  </w:style>
  <w:style w:type="paragraph" w:styleId="afc">
    <w:name w:val="index heading"/>
    <w:basedOn w:val="a1"/>
    <w:next w:val="10"/>
    <w:rPr>
      <w:rFonts w:ascii="Arial" w:hAnsi="Arial" w:cs="Arial"/>
      <w:b/>
      <w:bCs/>
    </w:rPr>
  </w:style>
  <w:style w:type="character" w:styleId="afd">
    <w:name w:val="line number"/>
    <w:basedOn w:val="a2"/>
  </w:style>
  <w:style w:type="paragraph" w:styleId="afe">
    <w:name w:val="List"/>
    <w:basedOn w:val="a1"/>
    <w:pPr>
      <w:ind w:left="200" w:hangingChars="200" w:hanging="200"/>
    </w:pPr>
  </w:style>
  <w:style w:type="paragraph" w:styleId="27">
    <w:name w:val="List 2"/>
    <w:basedOn w:val="a1"/>
    <w:pPr>
      <w:ind w:leftChars="200" w:left="100" w:hangingChars="200" w:hanging="200"/>
    </w:pPr>
  </w:style>
  <w:style w:type="paragraph" w:styleId="35">
    <w:name w:val="List 3"/>
    <w:basedOn w:val="a1"/>
    <w:pPr>
      <w:ind w:leftChars="400" w:left="100" w:hangingChars="200" w:hanging="200"/>
    </w:pPr>
  </w:style>
  <w:style w:type="paragraph" w:styleId="43">
    <w:name w:val="List 4"/>
    <w:basedOn w:val="a1"/>
    <w:pPr>
      <w:ind w:leftChars="600" w:left="100" w:hangingChars="200" w:hanging="200"/>
    </w:pPr>
  </w:style>
  <w:style w:type="paragraph" w:styleId="53">
    <w:name w:val="List 5"/>
    <w:basedOn w:val="a1"/>
    <w:pPr>
      <w:ind w:leftChars="800" w:left="100" w:hangingChars="200" w:hanging="200"/>
    </w:pPr>
  </w:style>
  <w:style w:type="paragraph" w:styleId="a0">
    <w:name w:val="List Bullet"/>
    <w:basedOn w:val="a1"/>
    <w:pPr>
      <w:numPr>
        <w:numId w:val="1"/>
      </w:numPr>
    </w:pPr>
  </w:style>
  <w:style w:type="paragraph" w:styleId="20">
    <w:name w:val="List Bullet 2"/>
    <w:basedOn w:val="a1"/>
    <w:pPr>
      <w:numPr>
        <w:numId w:val="2"/>
      </w:numPr>
    </w:pPr>
  </w:style>
  <w:style w:type="paragraph" w:styleId="30">
    <w:name w:val="List Bullet 3"/>
    <w:basedOn w:val="a1"/>
    <w:pPr>
      <w:numPr>
        <w:numId w:val="3"/>
      </w:numPr>
    </w:pPr>
  </w:style>
  <w:style w:type="paragraph" w:styleId="40">
    <w:name w:val="List Bullet 4"/>
    <w:basedOn w:val="a1"/>
    <w:pPr>
      <w:numPr>
        <w:numId w:val="4"/>
      </w:numPr>
    </w:pPr>
  </w:style>
  <w:style w:type="paragraph" w:styleId="50">
    <w:name w:val="List Bullet 5"/>
    <w:basedOn w:val="a1"/>
    <w:pPr>
      <w:numPr>
        <w:numId w:val="5"/>
      </w:numPr>
    </w:pPr>
  </w:style>
  <w:style w:type="paragraph" w:styleId="aff">
    <w:name w:val="List Continue"/>
    <w:basedOn w:val="a1"/>
    <w:pPr>
      <w:spacing w:after="120"/>
      <w:ind w:leftChars="200" w:left="420"/>
    </w:pPr>
  </w:style>
  <w:style w:type="paragraph" w:styleId="28">
    <w:name w:val="List Continue 2"/>
    <w:basedOn w:val="a1"/>
    <w:pPr>
      <w:spacing w:after="120"/>
      <w:ind w:leftChars="400" w:left="840"/>
    </w:pPr>
  </w:style>
  <w:style w:type="paragraph" w:styleId="36">
    <w:name w:val="List Continue 3"/>
    <w:basedOn w:val="a1"/>
    <w:pPr>
      <w:spacing w:after="120"/>
      <w:ind w:leftChars="600" w:left="1260"/>
    </w:pPr>
  </w:style>
  <w:style w:type="paragraph" w:styleId="44">
    <w:name w:val="List Continue 4"/>
    <w:basedOn w:val="a1"/>
    <w:pPr>
      <w:spacing w:after="120"/>
      <w:ind w:leftChars="800" w:left="1680"/>
    </w:pPr>
  </w:style>
  <w:style w:type="paragraph" w:styleId="54">
    <w:name w:val="List Continue 5"/>
    <w:basedOn w:val="a1"/>
    <w:pPr>
      <w:spacing w:after="120"/>
      <w:ind w:leftChars="1000" w:left="2100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f0">
    <w:name w:val="macro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eastAsia="zh-CN"/>
    </w:rPr>
  </w:style>
  <w:style w:type="paragraph" w:styleId="aff1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aff2">
    <w:name w:val="Normal (Web)"/>
    <w:basedOn w:val="a1"/>
    <w:rPr>
      <w:sz w:val="24"/>
      <w:szCs w:val="24"/>
    </w:rPr>
  </w:style>
  <w:style w:type="paragraph" w:styleId="aff3">
    <w:name w:val="Normal Indent"/>
    <w:basedOn w:val="a1"/>
    <w:pPr>
      <w:ind w:firstLineChars="200" w:firstLine="420"/>
    </w:pPr>
  </w:style>
  <w:style w:type="paragraph" w:styleId="aff4">
    <w:name w:val="Note Heading"/>
    <w:basedOn w:val="a1"/>
    <w:next w:val="a1"/>
    <w:pPr>
      <w:jc w:val="center"/>
    </w:pPr>
  </w:style>
  <w:style w:type="character" w:styleId="aff5">
    <w:name w:val="page number"/>
    <w:basedOn w:val="a2"/>
  </w:style>
  <w:style w:type="paragraph" w:styleId="aff6">
    <w:name w:val="Plain Text"/>
    <w:basedOn w:val="a1"/>
    <w:rPr>
      <w:rFonts w:ascii="SimSun" w:hAnsi="Courier New" w:cs="Courier New"/>
      <w:szCs w:val="21"/>
    </w:rPr>
  </w:style>
  <w:style w:type="paragraph" w:styleId="aff7">
    <w:name w:val="Salutation"/>
    <w:basedOn w:val="a1"/>
    <w:next w:val="a1"/>
  </w:style>
  <w:style w:type="paragraph" w:styleId="aff8">
    <w:name w:val="Signature"/>
    <w:basedOn w:val="a1"/>
    <w:pPr>
      <w:ind w:leftChars="2100" w:left="100"/>
    </w:pPr>
  </w:style>
  <w:style w:type="character" w:styleId="aff9">
    <w:name w:val="Strong"/>
    <w:basedOn w:val="a2"/>
    <w:qFormat/>
    <w:rPr>
      <w:b/>
      <w:bCs/>
    </w:rPr>
  </w:style>
  <w:style w:type="paragraph" w:styleId="affa">
    <w:name w:val="Subtitle"/>
    <w:basedOn w:val="a1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11">
    <w:name w:val="Table 3D effects 1"/>
    <w:basedOn w:val="a3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29">
    <w:name w:val="Table 3D effects 2"/>
    <w:basedOn w:val="a3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7">
    <w:name w:val="Table 3D effects 3"/>
    <w:basedOn w:val="a3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">
    <w:name w:val="Table Classic 1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a">
    <w:name w:val="Table Classic 2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38">
    <w:name w:val="Table Classic 3"/>
    <w:basedOn w:val="a3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45">
    <w:name w:val="Table Classic 4"/>
    <w:basedOn w:val="a3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3">
    <w:name w:val="Table Colorful 1"/>
    <w:basedOn w:val="a3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2b">
    <w:name w:val="Table Colorful 2"/>
    <w:basedOn w:val="a3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39">
    <w:name w:val="Table Colorful 3"/>
    <w:basedOn w:val="a3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4">
    <w:name w:val="Table Columns 1"/>
    <w:basedOn w:val="a3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c">
    <w:name w:val="Table Columns 2"/>
    <w:basedOn w:val="a3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a">
    <w:name w:val="Table Columns 3"/>
    <w:basedOn w:val="a3"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46">
    <w:name w:val="Table Columns 4"/>
    <w:basedOn w:val="a3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3"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b">
    <w:name w:val="Table Contemporary"/>
    <w:basedOn w:val="a3"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affc">
    <w:name w:val="Table Elegant"/>
    <w:basedOn w:val="a3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affd">
    <w:name w:val="Table Grid"/>
    <w:basedOn w:val="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5">
    <w:name w:val="Table Grid 1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2d">
    <w:name w:val="Table Grid 2"/>
    <w:basedOn w:val="a3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b">
    <w:name w:val="Table Grid 3"/>
    <w:basedOn w:val="a3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47">
    <w:name w:val="Table Grid 4"/>
    <w:basedOn w:val="a3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56">
    <w:name w:val="Table Grid 5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61">
    <w:name w:val="Table Grid 6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1">
    <w:name w:val="Table Grid 7"/>
    <w:basedOn w:val="a3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81">
    <w:name w:val="Table Grid 8"/>
    <w:basedOn w:val="a3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-1">
    <w:name w:val="Table List 1"/>
    <w:basedOn w:val="a3"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-2">
    <w:name w:val="Table List 2"/>
    <w:basedOn w:val="a3"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-3">
    <w:name w:val="Table List 3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-4">
    <w:name w:val="Table List 4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-5">
    <w:name w:val="Table List 5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-6">
    <w:name w:val="Table List 6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-7">
    <w:name w:val="Table List 7"/>
    <w:basedOn w:val="a3"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-8">
    <w:name w:val="Table List 8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affe">
    <w:name w:val="table of authorities"/>
    <w:basedOn w:val="a1"/>
    <w:next w:val="a1"/>
    <w:pPr>
      <w:ind w:leftChars="200" w:left="420"/>
    </w:pPr>
  </w:style>
  <w:style w:type="paragraph" w:styleId="afff">
    <w:name w:val="table of figures"/>
    <w:basedOn w:val="a1"/>
    <w:next w:val="a1"/>
    <w:pPr>
      <w:ind w:leftChars="200" w:left="200" w:hangingChars="200" w:hanging="200"/>
    </w:pPr>
  </w:style>
  <w:style w:type="table" w:styleId="afff0">
    <w:name w:val="Table Professional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6">
    <w:name w:val="Table Simple 1"/>
    <w:basedOn w:val="a3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2e">
    <w:name w:val="Table Simple 2"/>
    <w:basedOn w:val="a3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3c">
    <w:name w:val="Table Simple 3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7">
    <w:name w:val="Table Subtle 1"/>
    <w:basedOn w:val="a3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f">
    <w:name w:val="Table Subtle 2"/>
    <w:basedOn w:val="a3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afff1">
    <w:name w:val="Table Theme"/>
    <w:basedOn w:val="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0">
    <w:name w:val="Table Web 1"/>
    <w:basedOn w:val="a3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-20">
    <w:name w:val="Table Web 2"/>
    <w:basedOn w:val="a3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-30">
    <w:name w:val="Table Web 3"/>
    <w:basedOn w:val="a3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afff2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fff3">
    <w:name w:val="toa heading"/>
    <w:basedOn w:val="a1"/>
    <w:next w:val="a1"/>
    <w:pPr>
      <w:spacing w:before="120"/>
    </w:pPr>
    <w:rPr>
      <w:rFonts w:ascii="Arial" w:hAnsi="Arial" w:cs="Arial"/>
      <w:sz w:val="24"/>
      <w:szCs w:val="24"/>
    </w:rPr>
  </w:style>
  <w:style w:type="paragraph" w:styleId="18">
    <w:name w:val="toc 1"/>
    <w:basedOn w:val="a1"/>
    <w:next w:val="a1"/>
  </w:style>
  <w:style w:type="paragraph" w:styleId="2f0">
    <w:name w:val="toc 2"/>
    <w:basedOn w:val="a1"/>
    <w:next w:val="a1"/>
    <w:pPr>
      <w:ind w:leftChars="200" w:left="420"/>
    </w:pPr>
  </w:style>
  <w:style w:type="paragraph" w:styleId="3d">
    <w:name w:val="toc 3"/>
    <w:basedOn w:val="a1"/>
    <w:next w:val="a1"/>
    <w:pPr>
      <w:ind w:leftChars="400" w:left="840"/>
    </w:pPr>
  </w:style>
  <w:style w:type="paragraph" w:styleId="48">
    <w:name w:val="toc 4"/>
    <w:basedOn w:val="a1"/>
    <w:next w:val="a1"/>
    <w:pPr>
      <w:ind w:leftChars="600" w:left="1260"/>
    </w:pPr>
  </w:style>
  <w:style w:type="paragraph" w:styleId="57">
    <w:name w:val="toc 5"/>
    <w:basedOn w:val="a1"/>
    <w:next w:val="a1"/>
    <w:pPr>
      <w:ind w:leftChars="800" w:left="1680"/>
    </w:pPr>
  </w:style>
  <w:style w:type="paragraph" w:styleId="62">
    <w:name w:val="toc 6"/>
    <w:basedOn w:val="a1"/>
    <w:next w:val="a1"/>
    <w:pPr>
      <w:ind w:leftChars="1000" w:left="2100"/>
    </w:pPr>
  </w:style>
  <w:style w:type="paragraph" w:styleId="72">
    <w:name w:val="toc 7"/>
    <w:basedOn w:val="a1"/>
    <w:next w:val="a1"/>
    <w:pPr>
      <w:ind w:leftChars="1200" w:left="2520"/>
    </w:pPr>
  </w:style>
  <w:style w:type="paragraph" w:styleId="82">
    <w:name w:val="toc 8"/>
    <w:basedOn w:val="a1"/>
    <w:next w:val="a1"/>
    <w:pPr>
      <w:ind w:leftChars="1400" w:left="2940"/>
    </w:pPr>
  </w:style>
  <w:style w:type="paragraph" w:styleId="91">
    <w:name w:val="toc 9"/>
    <w:basedOn w:val="a1"/>
    <w:next w:val="a1"/>
    <w:pPr>
      <w:ind w:leftChars="1600" w:left="3360"/>
    </w:pPr>
  </w:style>
  <w:style w:type="table" w:styleId="afff4">
    <w:name w:val="Light Shading"/>
    <w:basedOn w:val="a3"/>
    <w:uiPriority w:val="60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1">
    <w:name w:val="Light Shading Accent 1"/>
    <w:basedOn w:val="a3"/>
    <w:uiPriority w:val="60"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1">
    <w:name w:val="Light Shading Accent 2"/>
    <w:basedOn w:val="a3"/>
    <w:uiPriority w:val="60"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1">
    <w:name w:val="Light Shading Accent 3"/>
    <w:basedOn w:val="a3"/>
    <w:uiPriority w:val="60"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0">
    <w:name w:val="Light Shading Accent 4"/>
    <w:basedOn w:val="a3"/>
    <w:uiPriority w:val="60"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0">
    <w:name w:val="Light Shading Accent 5"/>
    <w:basedOn w:val="a3"/>
    <w:uiPriority w:val="60"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0">
    <w:name w:val="Light Shading Accent 6"/>
    <w:basedOn w:val="a3"/>
    <w:uiPriority w:val="60"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afff5">
    <w:name w:val="Light List"/>
    <w:basedOn w:val="a3"/>
    <w:uiPriority w:val="61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2">
    <w:name w:val="Light List Accent 1"/>
    <w:basedOn w:val="a3"/>
    <w:uiPriority w:val="61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2">
    <w:name w:val="Light List Accent 2"/>
    <w:basedOn w:val="a3"/>
    <w:uiPriority w:val="61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2">
    <w:name w:val="Light List Accent 3"/>
    <w:basedOn w:val="a3"/>
    <w:uiPriority w:val="61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1">
    <w:name w:val="Light List Accent 4"/>
    <w:basedOn w:val="a3"/>
    <w:uiPriority w:val="61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1">
    <w:name w:val="Light List Accent 5"/>
    <w:basedOn w:val="a3"/>
    <w:uiPriority w:val="61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1">
    <w:name w:val="Light List Accent 6"/>
    <w:basedOn w:val="a3"/>
    <w:uiPriority w:val="61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afff6">
    <w:name w:val="Light Grid"/>
    <w:basedOn w:val="a3"/>
    <w:uiPriority w:val="62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-13">
    <w:name w:val="Light Grid Accent 1"/>
    <w:basedOn w:val="a3"/>
    <w:uiPriority w:val="62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-23">
    <w:name w:val="Light Grid Accent 2"/>
    <w:basedOn w:val="a3"/>
    <w:uiPriority w:val="62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-33">
    <w:name w:val="Light Grid Accent 3"/>
    <w:basedOn w:val="a3"/>
    <w:uiPriority w:val="62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-42">
    <w:name w:val="Light Grid Accent 4"/>
    <w:basedOn w:val="a3"/>
    <w:uiPriority w:val="62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-52">
    <w:name w:val="Light Grid Accent 5"/>
    <w:basedOn w:val="a3"/>
    <w:uiPriority w:val="62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-62">
    <w:name w:val="Light Grid Accent 6"/>
    <w:basedOn w:val="a3"/>
    <w:uiPriority w:val="62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19">
    <w:name w:val="Medium Shading 1"/>
    <w:basedOn w:val="a3"/>
    <w:uiPriority w:val="63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1">
    <w:name w:val="Medium Shading 2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1a">
    <w:name w:val="Medium List 1"/>
    <w:basedOn w:val="a3"/>
    <w:uiPriority w:val="65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-10">
    <w:name w:val="Medium List 1 Accent 1"/>
    <w:basedOn w:val="a3"/>
    <w:uiPriority w:val="65"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-20">
    <w:name w:val="Medium List 1 Accent 2"/>
    <w:basedOn w:val="a3"/>
    <w:uiPriority w:val="65"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0">
    <w:name w:val="Medium List 1 Accent 3"/>
    <w:basedOn w:val="a3"/>
    <w:uiPriority w:val="65"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0">
    <w:name w:val="Medium List 1 Accent 4"/>
    <w:basedOn w:val="a3"/>
    <w:uiPriority w:val="65"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0">
    <w:name w:val="Medium List 1 Accent 5"/>
    <w:basedOn w:val="a3"/>
    <w:uiPriority w:val="65"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0">
    <w:name w:val="Medium List 1 Accent 6"/>
    <w:basedOn w:val="a3"/>
    <w:uiPriority w:val="65"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f2">
    <w:name w:val="Medium List 2"/>
    <w:basedOn w:val="a3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b">
    <w:name w:val="Medium Grid 1"/>
    <w:basedOn w:val="a3"/>
    <w:uiPriority w:val="67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-11">
    <w:name w:val="Medium Grid 1 Accent 1"/>
    <w:basedOn w:val="a3"/>
    <w:uiPriority w:val="67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21">
    <w:name w:val="Medium Grid 1 Accent 2"/>
    <w:basedOn w:val="a3"/>
    <w:uiPriority w:val="67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31">
    <w:name w:val="Medium Grid 1 Accent 3"/>
    <w:basedOn w:val="a3"/>
    <w:uiPriority w:val="67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41">
    <w:name w:val="Medium Grid 1 Accent 4"/>
    <w:basedOn w:val="a3"/>
    <w:uiPriority w:val="67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51">
    <w:name w:val="Medium Grid 1 Accent 5"/>
    <w:basedOn w:val="a3"/>
    <w:uiPriority w:val="67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61">
    <w:name w:val="Medium Grid 1 Accent 6"/>
    <w:basedOn w:val="a3"/>
    <w:uiPriority w:val="67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f3">
    <w:name w:val="Medium Grid 2"/>
    <w:basedOn w:val="a3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-11">
    <w:name w:val="Medium Grid 2 Accent 1"/>
    <w:basedOn w:val="a3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-21">
    <w:name w:val="Medium Grid 2 Accent 2"/>
    <w:basedOn w:val="a3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-31">
    <w:name w:val="Medium Grid 2 Accent 3"/>
    <w:basedOn w:val="a3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41">
    <w:name w:val="Medium Grid 2 Accent 4"/>
    <w:basedOn w:val="a3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-51">
    <w:name w:val="Medium Grid 2 Accent 5"/>
    <w:basedOn w:val="a3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-61">
    <w:name w:val="Medium Grid 2 Accent 6"/>
    <w:basedOn w:val="a3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3e">
    <w:name w:val="Medium Grid 3"/>
    <w:basedOn w:val="a3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3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3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3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3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3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3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afff7">
    <w:name w:val="Dark List"/>
    <w:basedOn w:val="a3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4">
    <w:name w:val="Dark List Accent 1"/>
    <w:basedOn w:val="a3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-24">
    <w:name w:val="Dark List Accent 2"/>
    <w:basedOn w:val="a3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-34">
    <w:name w:val="Dark List Accent 3"/>
    <w:basedOn w:val="a3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-43">
    <w:name w:val="Dark List Accent 4"/>
    <w:basedOn w:val="a3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-53">
    <w:name w:val="Dark List Accent 5"/>
    <w:basedOn w:val="a3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63">
    <w:name w:val="Dark List Accent 6"/>
    <w:basedOn w:val="a3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afff8">
    <w:name w:val="Colorful Shading"/>
    <w:basedOn w:val="a3"/>
    <w:uiPriority w:val="71"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5">
    <w:name w:val="Colorful Shading Accent 1"/>
    <w:basedOn w:val="a3"/>
    <w:uiPriority w:val="71"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5">
    <w:name w:val="Colorful Shading Accent 2"/>
    <w:basedOn w:val="a3"/>
    <w:uiPriority w:val="71"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5">
    <w:name w:val="Colorful Shading Accent 3"/>
    <w:basedOn w:val="a3"/>
    <w:uiPriority w:val="71"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44">
    <w:name w:val="Colorful Shading Accent 4"/>
    <w:basedOn w:val="a3"/>
    <w:uiPriority w:val="71"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4">
    <w:name w:val="Colorful Shading Accent 5"/>
    <w:basedOn w:val="a3"/>
    <w:uiPriority w:val="71"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4">
    <w:name w:val="Colorful Shading Accent 6"/>
    <w:basedOn w:val="a3"/>
    <w:uiPriority w:val="71"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afff9">
    <w:name w:val="Colorful List"/>
    <w:basedOn w:val="a3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-16">
    <w:name w:val="Colorful List Accent 1"/>
    <w:basedOn w:val="a3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26">
    <w:name w:val="Colorful List Accent 2"/>
    <w:basedOn w:val="a3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36">
    <w:name w:val="Colorful List Accent 3"/>
    <w:basedOn w:val="a3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45">
    <w:name w:val="Colorful List Accent 4"/>
    <w:basedOn w:val="a3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55">
    <w:name w:val="Colorful List Accent 5"/>
    <w:basedOn w:val="a3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65">
    <w:name w:val="Colorful List Accent 6"/>
    <w:basedOn w:val="a3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afffa">
    <w:name w:val="Colorful Grid"/>
    <w:basedOn w:val="a3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7">
    <w:name w:val="Colorful Grid Accent 1"/>
    <w:basedOn w:val="a3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7">
    <w:name w:val="Colorful Grid Accent 2"/>
    <w:basedOn w:val="a3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7">
    <w:name w:val="Colorful Grid Accent 3"/>
    <w:basedOn w:val="a3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6">
    <w:name w:val="Colorful Grid Accent 4"/>
    <w:basedOn w:val="a3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6">
    <w:name w:val="Colorful Grid Accent 5"/>
    <w:basedOn w:val="a3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6">
    <w:name w:val="Colorful Grid Accent 6"/>
    <w:basedOn w:val="a3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Пользователь Windows</cp:lastModifiedBy>
  <cp:revision>2</cp:revision>
  <dcterms:created xsi:type="dcterms:W3CDTF">2025-05-06T09:19:00Z</dcterms:created>
  <dcterms:modified xsi:type="dcterms:W3CDTF">2025-05-06T09:19:00Z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2AD48B961699495AB4E98CDD42A86D32</vt:lpwstr>
  </property>
</Properties>
</file>