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D" w:rsidRDefault="00411F5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11F5D" w:rsidRDefault="00B37B82">
      <w:pPr>
        <w:ind w:left="4320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Затверджую</w:t>
      </w:r>
    </w:p>
    <w:p w:rsidR="00411F5D" w:rsidRDefault="00B37B82">
      <w:pPr>
        <w:ind w:left="4320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Директор                      Любов ГУБЧИК</w:t>
      </w:r>
    </w:p>
    <w:p w:rsidR="00411F5D" w:rsidRDefault="00411F5D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11F5D" w:rsidRPr="00B37B82" w:rsidRDefault="00B37B82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ПРАВИЛА ПОВЕДІНКИ У ЗАХИСНІЙ СПОРУДІ</w:t>
      </w:r>
    </w:p>
    <w:p w:rsidR="00411F5D" w:rsidRPr="00B37B82" w:rsidRDefault="00411F5D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411F5D" w:rsidRPr="00B37B82" w:rsidRDefault="00B37B82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1.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Заповнення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захисних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споруд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проводиться за сигналами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оповіщення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цивільного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захисту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411F5D" w:rsidRPr="00B37B82" w:rsidRDefault="00411F5D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411F5D" w:rsidRPr="00B37B82" w:rsidRDefault="00B37B82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2. Особи,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укриваються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повинні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прибувати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захисну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споруду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із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засобами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індиві</w:t>
      </w:r>
      <w:proofErr w:type="gram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дуального</w:t>
      </w:r>
      <w:proofErr w:type="spellEnd"/>
      <w:proofErr w:type="gram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захисту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та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дводобовим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запасом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продуктів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поліетиленовій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упаковці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якщо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вони не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закладені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захисній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споруді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) та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при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найнеобхідніші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речі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411F5D" w:rsidRPr="00B37B82" w:rsidRDefault="00411F5D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411F5D" w:rsidRPr="00B37B82" w:rsidRDefault="00B37B82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3.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Забороняється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приносити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захисну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споруду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легкозаймисті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речовини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або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речовини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мають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сильний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запах, а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також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громіздкі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речі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приводити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тварин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411F5D" w:rsidRPr="00B37B82" w:rsidRDefault="00411F5D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411F5D" w:rsidRPr="00B37B82" w:rsidRDefault="00B37B82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4.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Учні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сховищі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розміщуються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по-групам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: один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клас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– одна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група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разом з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вчителем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який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в</w:t>
      </w: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проводити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урок. </w:t>
      </w:r>
    </w:p>
    <w:p w:rsidR="00411F5D" w:rsidRPr="00B37B82" w:rsidRDefault="00411F5D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411F5D" w:rsidRPr="00B37B82" w:rsidRDefault="00B37B82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5. Особи,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укриваються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proofErr w:type="gram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proofErr w:type="gram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ід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час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перебування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захисній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споруді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повинні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виконувати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вказівки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командира і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особового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складу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формування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стосуються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перебування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споруді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надавати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їм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необхідну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допомогу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411F5D" w:rsidRPr="00B37B82" w:rsidRDefault="00411F5D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411F5D" w:rsidRPr="00B37B82" w:rsidRDefault="00B37B82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6. У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сховищі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забороняється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ходити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gram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без</w:t>
      </w:r>
      <w:proofErr w:type="gram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потреби, </w:t>
      </w:r>
      <w:proofErr w:type="spellStart"/>
      <w:proofErr w:type="gram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шум</w:t>
      </w:r>
      <w:proofErr w:type="gram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курити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виходити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назовні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без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дозволу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коменданта. </w:t>
      </w:r>
    </w:p>
    <w:p w:rsidR="00411F5D" w:rsidRPr="00B37B82" w:rsidRDefault="00411F5D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411F5D" w:rsidRPr="00B37B82" w:rsidRDefault="00B37B82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7.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Закриття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захисно-герметичних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та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герметичних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дверей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сховищ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і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зовнішніх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дверей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виконується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за командою начальника ЦЗ (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керівника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)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об’єкта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або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не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чекаючи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його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команди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proofErr w:type="gram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proofErr w:type="gram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ісля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заповнення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усієї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місткості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захисної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споруди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командиром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формування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з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її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обслуговування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p w:rsidR="00411F5D" w:rsidRPr="00B37B82" w:rsidRDefault="00411F5D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411F5D" w:rsidRPr="00B37B82" w:rsidRDefault="00B37B82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8. </w:t>
      </w:r>
      <w:proofErr w:type="spellStart"/>
      <w:proofErr w:type="gram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proofErr w:type="gram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ід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час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прийому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їжі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та води не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можна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відкривати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вентиляційні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отвори. </w:t>
      </w:r>
    </w:p>
    <w:p w:rsidR="00411F5D" w:rsidRPr="00B37B82" w:rsidRDefault="00411F5D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411F5D" w:rsidRPr="00B37B82" w:rsidRDefault="00B37B82">
      <w:pPr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9.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Самостійний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вихід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з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укриття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забороняється</w:t>
      </w:r>
      <w:proofErr w:type="spellEnd"/>
      <w:r w:rsidRPr="00B37B8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</w:p>
    <w:sectPr w:rsidR="00411F5D" w:rsidRPr="00B37B82">
      <w:pgSz w:w="11906" w:h="16838"/>
      <w:pgMar w:top="1134" w:right="1134" w:bottom="1134" w:left="1134" w:header="720" w:footer="720" w:gutter="0"/>
      <w:pgBorders>
        <w:top w:val="thickThinSmallGap" w:sz="24" w:space="1" w:color="auto"/>
        <w:left w:val="thickThin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2A27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1F5D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138BF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37B82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B13B9A"/>
    <w:rsid w:val="3BEC33CD"/>
    <w:rsid w:val="3E2200F0"/>
    <w:rsid w:val="750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index 7" w:qFormat="1"/>
    <w:lsdException w:name="index 9" w:qFormat="1"/>
    <w:lsdException w:name="caption" w:semiHidden="1" w:unhideWhenUsed="1" w:qFormat="1"/>
    <w:lsdException w:name="table of figures" w:qFormat="1"/>
    <w:lsdException w:name="List" w:qFormat="1"/>
    <w:lsdException w:name="List 3" w:qFormat="1"/>
    <w:lsdException w:name="List 5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Definition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3" w:qFormat="1"/>
    <w:lsdException w:name="Table Classic 4" w:qFormat="1"/>
    <w:lsdException w:name="Table Colorful 3" w:qFormat="1"/>
    <w:lsdException w:name="Table 3D effects 1" w:qFormat="1"/>
    <w:lsdException w:name="Table Subtle 2" w:qFormat="1"/>
    <w:lsdException w:name="Table Web 1" w:qFormat="1"/>
    <w:lsdException w:name="Table Web 2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pPr>
      <w:jc w:val="both"/>
    </w:pPr>
    <w:rPr>
      <w:rFonts w:eastAsia="SimSun"/>
      <w:kern w:val="2"/>
      <w:sz w:val="21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pPr>
      <w:jc w:val="left"/>
    </w:pPr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pPr>
      <w:snapToGrid w:val="0"/>
      <w:jc w:val="left"/>
    </w:p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qFormat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qFormat/>
    <w:rPr>
      <w:rFonts w:ascii="Courier New" w:hAnsi="Courier New" w:cs="Courier New"/>
      <w:sz w:val="20"/>
    </w:rPr>
  </w:style>
  <w:style w:type="character" w:styleId="HTML6">
    <w:name w:val="HTML Sample"/>
    <w:basedOn w:val="a2"/>
    <w:qFormat/>
    <w:rPr>
      <w:rFonts w:ascii="Courier New" w:hAnsi="Courier New" w:cs="Courier New"/>
    </w:rPr>
  </w:style>
  <w:style w:type="character" w:styleId="HTML7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qFormat/>
    <w:rPr>
      <w:i/>
      <w:iCs/>
    </w:rPr>
  </w:style>
  <w:style w:type="character" w:styleId="afb">
    <w:name w:val="Hyperlink"/>
    <w:basedOn w:val="a2"/>
    <w:qFormat/>
    <w:rPr>
      <w:color w:val="0000FF"/>
      <w:u w:val="single"/>
    </w:rPr>
  </w:style>
  <w:style w:type="paragraph" w:styleId="10">
    <w:name w:val="index 1"/>
    <w:basedOn w:val="a1"/>
    <w:next w:val="a1"/>
  </w:style>
  <w:style w:type="paragraph" w:styleId="26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80">
    <w:name w:val="index 8"/>
    <w:basedOn w:val="a1"/>
    <w:next w:val="a1"/>
    <w:pPr>
      <w:ind w:leftChars="1400" w:left="1400"/>
    </w:pPr>
  </w:style>
  <w:style w:type="paragraph" w:styleId="90">
    <w:name w:val="index 9"/>
    <w:basedOn w:val="a1"/>
    <w:next w:val="a1"/>
    <w:qFormat/>
    <w:pPr>
      <w:ind w:leftChars="1600" w:left="1600"/>
    </w:pPr>
  </w:style>
  <w:style w:type="paragraph" w:styleId="afc">
    <w:name w:val="index heading"/>
    <w:basedOn w:val="a1"/>
    <w:next w:val="10"/>
    <w:rPr>
      <w:rFonts w:ascii="Arial" w:hAnsi="Arial" w:cs="Arial"/>
      <w:b/>
      <w:bCs/>
    </w:rPr>
  </w:style>
  <w:style w:type="character" w:styleId="afd">
    <w:name w:val="line number"/>
    <w:basedOn w:val="a2"/>
  </w:style>
  <w:style w:type="paragraph" w:styleId="afe">
    <w:name w:val="List"/>
    <w:basedOn w:val="a1"/>
    <w:qFormat/>
    <w:pPr>
      <w:ind w:left="200" w:hangingChars="200" w:hanging="200"/>
    </w:pPr>
  </w:style>
  <w:style w:type="paragraph" w:styleId="27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qFormat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qFormat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">
    <w:name w:val="List Continue"/>
    <w:basedOn w:val="a1"/>
    <w:pPr>
      <w:spacing w:after="120"/>
      <w:ind w:leftChars="200" w:left="420"/>
    </w:pPr>
  </w:style>
  <w:style w:type="paragraph" w:styleId="28">
    <w:name w:val="List Continue 2"/>
    <w:basedOn w:val="a1"/>
    <w:pPr>
      <w:spacing w:after="120"/>
      <w:ind w:leftChars="400" w:left="840"/>
    </w:pPr>
  </w:style>
  <w:style w:type="paragraph" w:styleId="36">
    <w:name w:val="List Continue 3"/>
    <w:basedOn w:val="a1"/>
    <w:pPr>
      <w:spacing w:after="120"/>
      <w:ind w:leftChars="600" w:left="1260"/>
    </w:pPr>
  </w:style>
  <w:style w:type="paragraph" w:styleId="44">
    <w:name w:val="List Continue 4"/>
    <w:basedOn w:val="a1"/>
    <w:pPr>
      <w:spacing w:after="120"/>
      <w:ind w:leftChars="800" w:left="1680"/>
    </w:pPr>
  </w:style>
  <w:style w:type="paragraph" w:styleId="54">
    <w:name w:val="List Continue 5"/>
    <w:basedOn w:val="a1"/>
    <w:pPr>
      <w:spacing w:after="120"/>
      <w:ind w:leftChars="1000" w:left="21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rPr>
      <w:sz w:val="24"/>
      <w:szCs w:val="24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qFormat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0">
    <w:name w:val="toc 2"/>
    <w:basedOn w:val="a1"/>
    <w:next w:val="a1"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pPr>
      <w:ind w:leftChars="1200" w:left="2520"/>
    </w:pPr>
  </w:style>
  <w:style w:type="paragraph" w:styleId="82">
    <w:name w:val="toc 8"/>
    <w:basedOn w:val="a1"/>
    <w:next w:val="a1"/>
    <w:pPr>
      <w:ind w:leftChars="1400" w:left="2940"/>
    </w:pPr>
  </w:style>
  <w:style w:type="paragraph" w:styleId="91">
    <w:name w:val="toc 9"/>
    <w:basedOn w:val="a1"/>
    <w:next w:val="a1"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index 7" w:qFormat="1"/>
    <w:lsdException w:name="index 9" w:qFormat="1"/>
    <w:lsdException w:name="caption" w:semiHidden="1" w:unhideWhenUsed="1" w:qFormat="1"/>
    <w:lsdException w:name="table of figures" w:qFormat="1"/>
    <w:lsdException w:name="List" w:qFormat="1"/>
    <w:lsdException w:name="List 3" w:qFormat="1"/>
    <w:lsdException w:name="List 5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Definition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3" w:qFormat="1"/>
    <w:lsdException w:name="Table Classic 4" w:qFormat="1"/>
    <w:lsdException w:name="Table Colorful 3" w:qFormat="1"/>
    <w:lsdException w:name="Table 3D effects 1" w:qFormat="1"/>
    <w:lsdException w:name="Table Subtle 2" w:qFormat="1"/>
    <w:lsdException w:name="Table Web 1" w:qFormat="1"/>
    <w:lsdException w:name="Table Web 2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pPr>
      <w:jc w:val="both"/>
    </w:pPr>
    <w:rPr>
      <w:rFonts w:eastAsia="SimSun"/>
      <w:kern w:val="2"/>
      <w:sz w:val="21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pPr>
      <w:jc w:val="left"/>
    </w:pPr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rPr>
      <w:vertAlign w:val="superscript"/>
    </w:rPr>
  </w:style>
  <w:style w:type="paragraph" w:styleId="af4">
    <w:name w:val="endnote text"/>
    <w:basedOn w:val="a1"/>
    <w:pPr>
      <w:snapToGrid w:val="0"/>
      <w:jc w:val="left"/>
    </w:p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qFormat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Keyboard"/>
    <w:basedOn w:val="a2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qFormat/>
    <w:rPr>
      <w:rFonts w:ascii="Courier New" w:hAnsi="Courier New" w:cs="Courier New"/>
      <w:sz w:val="20"/>
    </w:rPr>
  </w:style>
  <w:style w:type="character" w:styleId="HTML6">
    <w:name w:val="HTML Sample"/>
    <w:basedOn w:val="a2"/>
    <w:qFormat/>
    <w:rPr>
      <w:rFonts w:ascii="Courier New" w:hAnsi="Courier New" w:cs="Courier New"/>
    </w:rPr>
  </w:style>
  <w:style w:type="character" w:styleId="HTML7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qFormat/>
    <w:rPr>
      <w:i/>
      <w:iCs/>
    </w:rPr>
  </w:style>
  <w:style w:type="character" w:styleId="afb">
    <w:name w:val="Hyperlink"/>
    <w:basedOn w:val="a2"/>
    <w:qFormat/>
    <w:rPr>
      <w:color w:val="0000FF"/>
      <w:u w:val="single"/>
    </w:rPr>
  </w:style>
  <w:style w:type="paragraph" w:styleId="10">
    <w:name w:val="index 1"/>
    <w:basedOn w:val="a1"/>
    <w:next w:val="a1"/>
  </w:style>
  <w:style w:type="paragraph" w:styleId="26">
    <w:name w:val="index 2"/>
    <w:basedOn w:val="a1"/>
    <w:next w:val="a1"/>
    <w:pPr>
      <w:ind w:leftChars="200" w:left="200"/>
    </w:pPr>
  </w:style>
  <w:style w:type="paragraph" w:styleId="34">
    <w:name w:val="index 3"/>
    <w:basedOn w:val="a1"/>
    <w:next w:val="a1"/>
    <w:pPr>
      <w:ind w:leftChars="400" w:left="4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52">
    <w:name w:val="index 5"/>
    <w:basedOn w:val="a1"/>
    <w:next w:val="a1"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80">
    <w:name w:val="index 8"/>
    <w:basedOn w:val="a1"/>
    <w:next w:val="a1"/>
    <w:pPr>
      <w:ind w:leftChars="1400" w:left="1400"/>
    </w:pPr>
  </w:style>
  <w:style w:type="paragraph" w:styleId="90">
    <w:name w:val="index 9"/>
    <w:basedOn w:val="a1"/>
    <w:next w:val="a1"/>
    <w:qFormat/>
    <w:pPr>
      <w:ind w:leftChars="1600" w:left="1600"/>
    </w:pPr>
  </w:style>
  <w:style w:type="paragraph" w:styleId="afc">
    <w:name w:val="index heading"/>
    <w:basedOn w:val="a1"/>
    <w:next w:val="10"/>
    <w:rPr>
      <w:rFonts w:ascii="Arial" w:hAnsi="Arial" w:cs="Arial"/>
      <w:b/>
      <w:bCs/>
    </w:rPr>
  </w:style>
  <w:style w:type="character" w:styleId="afd">
    <w:name w:val="line number"/>
    <w:basedOn w:val="a2"/>
  </w:style>
  <w:style w:type="paragraph" w:styleId="afe">
    <w:name w:val="List"/>
    <w:basedOn w:val="a1"/>
    <w:qFormat/>
    <w:pPr>
      <w:ind w:left="200" w:hangingChars="200" w:hanging="200"/>
    </w:pPr>
  </w:style>
  <w:style w:type="paragraph" w:styleId="27">
    <w:name w:val="List 2"/>
    <w:basedOn w:val="a1"/>
    <w:pPr>
      <w:ind w:leftChars="200" w:left="100" w:hangingChars="200" w:hanging="200"/>
    </w:pPr>
  </w:style>
  <w:style w:type="paragraph" w:styleId="35">
    <w:name w:val="List 3"/>
    <w:basedOn w:val="a1"/>
    <w:qFormat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qFormat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pPr>
      <w:numPr>
        <w:numId w:val="5"/>
      </w:numPr>
    </w:pPr>
  </w:style>
  <w:style w:type="paragraph" w:styleId="aff">
    <w:name w:val="List Continue"/>
    <w:basedOn w:val="a1"/>
    <w:pPr>
      <w:spacing w:after="120"/>
      <w:ind w:leftChars="200" w:left="420"/>
    </w:pPr>
  </w:style>
  <w:style w:type="paragraph" w:styleId="28">
    <w:name w:val="List Continue 2"/>
    <w:basedOn w:val="a1"/>
    <w:pPr>
      <w:spacing w:after="120"/>
      <w:ind w:leftChars="400" w:left="840"/>
    </w:pPr>
  </w:style>
  <w:style w:type="paragraph" w:styleId="36">
    <w:name w:val="List Continue 3"/>
    <w:basedOn w:val="a1"/>
    <w:pPr>
      <w:spacing w:after="120"/>
      <w:ind w:leftChars="600" w:left="1260"/>
    </w:pPr>
  </w:style>
  <w:style w:type="paragraph" w:styleId="44">
    <w:name w:val="List Continue 4"/>
    <w:basedOn w:val="a1"/>
    <w:pPr>
      <w:spacing w:after="120"/>
      <w:ind w:leftChars="800" w:left="1680"/>
    </w:pPr>
  </w:style>
  <w:style w:type="paragraph" w:styleId="54">
    <w:name w:val="List Continue 5"/>
    <w:basedOn w:val="a1"/>
    <w:pPr>
      <w:spacing w:after="120"/>
      <w:ind w:leftChars="1000" w:left="2100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basedOn w:val="a1"/>
    <w:rPr>
      <w:sz w:val="24"/>
      <w:szCs w:val="24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qFormat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0">
    <w:name w:val="toc 2"/>
    <w:basedOn w:val="a1"/>
    <w:next w:val="a1"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pPr>
      <w:ind w:leftChars="1200" w:left="2520"/>
    </w:pPr>
  </w:style>
  <w:style w:type="paragraph" w:styleId="82">
    <w:name w:val="toc 8"/>
    <w:basedOn w:val="a1"/>
    <w:next w:val="a1"/>
    <w:pPr>
      <w:ind w:leftChars="1400" w:left="2940"/>
    </w:pPr>
  </w:style>
  <w:style w:type="paragraph" w:styleId="91">
    <w:name w:val="toc 9"/>
    <w:basedOn w:val="a1"/>
    <w:next w:val="a1"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2023-01-11T11:35:00Z</cp:lastPrinted>
  <dcterms:created xsi:type="dcterms:W3CDTF">2025-05-06T09:19:00Z</dcterms:created>
  <dcterms:modified xsi:type="dcterms:W3CDTF">2025-05-06T09:19:00Z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FB7E481F710F48FDA152790379CA2D94</vt:lpwstr>
  </property>
</Properties>
</file>